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4"/>
        <w:gridCol w:w="3761"/>
      </w:tblGrid>
      <w:tr w:rsidR="003727E7" w:rsidRPr="00A16AE3" w:rsidTr="00DC7CD9">
        <w:trPr>
          <w:trHeight w:val="4305"/>
        </w:trPr>
        <w:tc>
          <w:tcPr>
            <w:tcW w:w="4194" w:type="dxa"/>
            <w:shd w:val="clear" w:color="auto" w:fill="auto"/>
          </w:tcPr>
          <w:p w:rsidR="003727E7" w:rsidRPr="0088293C" w:rsidRDefault="003727E7" w:rsidP="0077667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727E7" w:rsidRPr="0088293C" w:rsidRDefault="003727E7" w:rsidP="0077667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727E7" w:rsidRPr="00A16AE3" w:rsidRDefault="003727E7" w:rsidP="007766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6AE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МКУ «Отдел образования муниципального образования «Новосергиевский район Оренбургской области»</w:t>
            </w:r>
          </w:p>
          <w:p w:rsidR="003727E7" w:rsidRPr="00A16AE3" w:rsidRDefault="003727E7" w:rsidP="0077667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16AE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 Р И К А З</w:t>
            </w:r>
          </w:p>
          <w:p w:rsidR="003727E7" w:rsidRPr="00A16AE3" w:rsidRDefault="003727E7" w:rsidP="0077667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727E7" w:rsidRPr="00A16AE3" w:rsidRDefault="00C05B71" w:rsidP="0077667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  <w:r w:rsidR="00D1338B"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  <w:r w:rsidR="003727E7"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</w:t>
            </w:r>
            <w:r w:rsidR="00CB31A0"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 w:rsidR="003727E7"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  №</w:t>
            </w:r>
            <w:r w:rsidRPr="00A16A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266</w:t>
            </w:r>
          </w:p>
          <w:p w:rsidR="00DC7CD9" w:rsidRPr="00A16AE3" w:rsidRDefault="00DC7CD9" w:rsidP="00DC7CD9">
            <w:pPr>
              <w:pStyle w:val="a6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A16AE3">
              <w:rPr>
                <w:rStyle w:val="1"/>
                <w:sz w:val="28"/>
                <w:szCs w:val="28"/>
              </w:rPr>
              <w:t>О проведении итогового собеседования по русскому языку в 9 классах</w:t>
            </w:r>
            <w:r w:rsidRPr="00A16AE3">
              <w:rPr>
                <w:sz w:val="28"/>
                <w:szCs w:val="28"/>
              </w:rPr>
              <w:t xml:space="preserve"> в 202</w:t>
            </w:r>
            <w:r w:rsidR="00C05B71" w:rsidRPr="00A16AE3">
              <w:rPr>
                <w:sz w:val="28"/>
                <w:szCs w:val="28"/>
              </w:rPr>
              <w:t>5</w:t>
            </w:r>
            <w:r w:rsidRPr="00A16AE3">
              <w:rPr>
                <w:sz w:val="28"/>
                <w:szCs w:val="28"/>
              </w:rPr>
              <w:t>-202</w:t>
            </w:r>
            <w:r w:rsidR="00C05B71" w:rsidRPr="00A16AE3">
              <w:rPr>
                <w:sz w:val="28"/>
                <w:szCs w:val="28"/>
              </w:rPr>
              <w:t>6</w:t>
            </w:r>
            <w:r w:rsidRPr="00A16AE3">
              <w:rPr>
                <w:sz w:val="28"/>
                <w:szCs w:val="28"/>
              </w:rPr>
              <w:t xml:space="preserve"> учебном году в Новосергиевском районе.</w:t>
            </w:r>
          </w:p>
          <w:p w:rsidR="003727E7" w:rsidRPr="00A16AE3" w:rsidRDefault="003727E7" w:rsidP="0077667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3727E7" w:rsidRPr="00A16AE3" w:rsidRDefault="003727E7" w:rsidP="0077667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761" w:type="dxa"/>
            <w:shd w:val="clear" w:color="auto" w:fill="auto"/>
          </w:tcPr>
          <w:p w:rsidR="003727E7" w:rsidRPr="00A16AE3" w:rsidRDefault="003727E7" w:rsidP="00776678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B30ABA" w:rsidRPr="00A16AE3" w:rsidRDefault="00196637" w:rsidP="00196637">
      <w:pPr>
        <w:pStyle w:val="2"/>
        <w:spacing w:before="0" w:after="255"/>
        <w:ind w:firstLine="709"/>
        <w:contextualSpacing/>
        <w:jc w:val="both"/>
        <w:rPr>
          <w:b w:val="0"/>
          <w:i w:val="0"/>
          <w:color w:val="000000"/>
        </w:rPr>
      </w:pPr>
      <w:r w:rsidRPr="00A16AE3">
        <w:rPr>
          <w:b w:val="0"/>
          <w:i w:val="0"/>
          <w:color w:val="000000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232/551, Порядком проведения и проверки итогового собеседования по русскому языку на террит</w:t>
      </w:r>
      <w:r w:rsidR="00A16AE3" w:rsidRPr="00A16AE3">
        <w:rPr>
          <w:b w:val="0"/>
          <w:i w:val="0"/>
          <w:color w:val="000000"/>
        </w:rPr>
        <w:t>ории Оренбургской области в 2026</w:t>
      </w:r>
      <w:r w:rsidRPr="00A16AE3">
        <w:rPr>
          <w:b w:val="0"/>
          <w:i w:val="0"/>
          <w:color w:val="000000"/>
        </w:rPr>
        <w:t xml:space="preserve"> году, утвержденным приказом министерства образования Оренбургской области от </w:t>
      </w:r>
      <w:r w:rsidR="00A16AE3" w:rsidRPr="00A16AE3">
        <w:rPr>
          <w:b w:val="0"/>
          <w:i w:val="0"/>
          <w:color w:val="000000"/>
        </w:rPr>
        <w:t>24</w:t>
      </w:r>
      <w:r w:rsidRPr="00A16AE3">
        <w:rPr>
          <w:b w:val="0"/>
          <w:i w:val="0"/>
          <w:color w:val="000000"/>
        </w:rPr>
        <w:t xml:space="preserve"> декабря 202</w:t>
      </w:r>
      <w:r w:rsidR="00A16AE3" w:rsidRPr="00A16AE3">
        <w:rPr>
          <w:b w:val="0"/>
          <w:i w:val="0"/>
          <w:color w:val="000000"/>
        </w:rPr>
        <w:t>5</w:t>
      </w:r>
      <w:r w:rsidRPr="00A16AE3">
        <w:rPr>
          <w:b w:val="0"/>
          <w:i w:val="0"/>
          <w:color w:val="000000"/>
        </w:rPr>
        <w:t xml:space="preserve"> года № 01-21/19</w:t>
      </w:r>
      <w:r w:rsidR="00A16AE3" w:rsidRPr="00A16AE3">
        <w:rPr>
          <w:b w:val="0"/>
          <w:i w:val="0"/>
          <w:color w:val="000000"/>
        </w:rPr>
        <w:t>68</w:t>
      </w:r>
      <w:r w:rsidRPr="00A16AE3">
        <w:rPr>
          <w:b w:val="0"/>
          <w:i w:val="0"/>
          <w:color w:val="000000"/>
        </w:rPr>
        <w:t>, с учетом рекомендаций по организации и проведению итогового собеседования по русскому языку в 202</w:t>
      </w:r>
      <w:r w:rsidR="00A16AE3" w:rsidRPr="00A16AE3">
        <w:rPr>
          <w:b w:val="0"/>
          <w:i w:val="0"/>
          <w:color w:val="000000"/>
        </w:rPr>
        <w:t>6</w:t>
      </w:r>
      <w:r w:rsidRPr="00A16AE3">
        <w:rPr>
          <w:b w:val="0"/>
          <w:i w:val="0"/>
          <w:color w:val="000000"/>
        </w:rPr>
        <w:t xml:space="preserve"> </w:t>
      </w:r>
      <w:r w:rsidR="00A16AE3" w:rsidRPr="00A16AE3">
        <w:rPr>
          <w:b w:val="0"/>
          <w:i w:val="0"/>
          <w:color w:val="000000"/>
        </w:rPr>
        <w:t>году (письмо Рособрнадзора от 25 ноября 2025года № 04-393</w:t>
      </w:r>
      <w:r w:rsidRPr="00A16AE3">
        <w:rPr>
          <w:b w:val="0"/>
          <w:i w:val="0"/>
          <w:color w:val="000000"/>
        </w:rPr>
        <w:t>)</w:t>
      </w:r>
      <w:r w:rsidR="00D3586C" w:rsidRPr="00A16AE3">
        <w:rPr>
          <w:szCs w:val="28"/>
        </w:rPr>
        <w:t>,</w:t>
      </w:r>
      <w:r w:rsidR="0037192E" w:rsidRPr="0037192E">
        <w:rPr>
          <w:b w:val="0"/>
          <w:i w:val="0"/>
          <w:color w:val="000000"/>
        </w:rPr>
        <w:t xml:space="preserve"> </w:t>
      </w:r>
      <w:r w:rsidR="0037192E">
        <w:rPr>
          <w:b w:val="0"/>
          <w:i w:val="0"/>
          <w:color w:val="000000"/>
        </w:rPr>
        <w:t xml:space="preserve"> с </w:t>
      </w:r>
      <w:r w:rsidR="0037192E" w:rsidRPr="00A16AE3">
        <w:rPr>
          <w:b w:val="0"/>
          <w:i w:val="0"/>
          <w:color w:val="000000"/>
        </w:rPr>
        <w:t xml:space="preserve">приказом министерства образования Оренбургской области от </w:t>
      </w:r>
      <w:r w:rsidR="0037192E">
        <w:rPr>
          <w:b w:val="0"/>
          <w:i w:val="0"/>
          <w:color w:val="000000"/>
        </w:rPr>
        <w:t>25</w:t>
      </w:r>
      <w:r w:rsidR="0037192E" w:rsidRPr="00A16AE3">
        <w:rPr>
          <w:b w:val="0"/>
          <w:i w:val="0"/>
          <w:color w:val="000000"/>
        </w:rPr>
        <w:t xml:space="preserve"> декабря 2025 года № 01-21/19</w:t>
      </w:r>
      <w:r w:rsidR="0037192E">
        <w:rPr>
          <w:b w:val="0"/>
          <w:i w:val="0"/>
          <w:color w:val="000000"/>
        </w:rPr>
        <w:t>8</w:t>
      </w:r>
      <w:r w:rsidR="0037192E" w:rsidRPr="00A16AE3">
        <w:rPr>
          <w:b w:val="0"/>
          <w:i w:val="0"/>
          <w:color w:val="000000"/>
        </w:rPr>
        <w:t>8</w:t>
      </w:r>
    </w:p>
    <w:p w:rsidR="00307194" w:rsidRPr="00A16AE3" w:rsidRDefault="00307194" w:rsidP="00776678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A16AE3">
        <w:rPr>
          <w:rStyle w:val="3pt"/>
          <w:sz w:val="28"/>
          <w:szCs w:val="28"/>
        </w:rPr>
        <w:t>приказываю:</w:t>
      </w:r>
    </w:p>
    <w:p w:rsidR="00790352" w:rsidRPr="00A16AE3" w:rsidRDefault="00790352" w:rsidP="00790352">
      <w:pPr>
        <w:widowControl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16AE3">
        <w:rPr>
          <w:rFonts w:ascii="Times New Roman" w:hAnsi="Times New Roman" w:cs="Times New Roman"/>
          <w:sz w:val="28"/>
          <w:szCs w:val="28"/>
        </w:rPr>
        <w:t>1.Провести итоговое собеседование по русскому языку (далее – итоговое собеседование) как условие допуска к государственной итоговой аттестации по образовательным программам основного общего образования для выпускников 9 классов (далее – ГИА–9) на базе общеобразовательных организаций, реализующих образовательные программы основного общего образования, в которых обучающиеся осваивают образовательные программы основного общего образования.</w:t>
      </w:r>
    </w:p>
    <w:p w:rsidR="00790352" w:rsidRPr="007132AF" w:rsidRDefault="00A16AE3" w:rsidP="00790352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132AF">
        <w:rPr>
          <w:rFonts w:ascii="Times New Roman" w:hAnsi="Times New Roman" w:cs="Times New Roman"/>
          <w:sz w:val="28"/>
          <w:szCs w:val="28"/>
        </w:rPr>
        <w:t>Срок: 11 февраля 2026</w:t>
      </w:r>
      <w:r w:rsidR="00790352" w:rsidRPr="007132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352" w:rsidRPr="007132AF" w:rsidRDefault="00790352" w:rsidP="00790352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7132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32AF" w:rsidRPr="007132AF">
        <w:rPr>
          <w:rFonts w:ascii="Times New Roman" w:hAnsi="Times New Roman" w:cs="Times New Roman"/>
          <w:sz w:val="28"/>
          <w:szCs w:val="28"/>
        </w:rPr>
        <w:t>11марта 2026</w:t>
      </w:r>
      <w:r w:rsidRPr="007132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90352" w:rsidRPr="007132AF" w:rsidRDefault="007132AF" w:rsidP="00790352">
      <w:pPr>
        <w:pStyle w:val="af3"/>
        <w:ind w:left="709"/>
        <w:jc w:val="right"/>
        <w:rPr>
          <w:sz w:val="28"/>
          <w:szCs w:val="28"/>
        </w:rPr>
      </w:pPr>
      <w:r w:rsidRPr="007132AF">
        <w:rPr>
          <w:rFonts w:ascii="Times New Roman" w:hAnsi="Times New Roman" w:cs="Times New Roman"/>
          <w:sz w:val="28"/>
          <w:szCs w:val="28"/>
        </w:rPr>
        <w:t>20 апреля 2026</w:t>
      </w:r>
      <w:r w:rsidR="00790352" w:rsidRPr="007132A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D01C1" w:rsidRPr="00261E47" w:rsidRDefault="00AA2477" w:rsidP="00790352">
      <w:pPr>
        <w:pStyle w:val="a6"/>
        <w:shd w:val="clear" w:color="auto" w:fill="auto"/>
        <w:tabs>
          <w:tab w:val="left" w:pos="1139"/>
        </w:tabs>
        <w:spacing w:before="0" w:after="0" w:line="240" w:lineRule="auto"/>
        <w:ind w:firstLine="0"/>
        <w:rPr>
          <w:sz w:val="28"/>
          <w:szCs w:val="28"/>
        </w:rPr>
      </w:pPr>
      <w:r w:rsidRPr="00261E47">
        <w:rPr>
          <w:rStyle w:val="1"/>
          <w:sz w:val="28"/>
          <w:szCs w:val="28"/>
        </w:rPr>
        <w:t>2.</w:t>
      </w:r>
      <w:r w:rsidR="002521E6" w:rsidRPr="00261E47">
        <w:rPr>
          <w:rStyle w:val="1"/>
          <w:sz w:val="28"/>
          <w:szCs w:val="28"/>
        </w:rPr>
        <w:t xml:space="preserve"> </w:t>
      </w:r>
      <w:r w:rsidR="006D01C1" w:rsidRPr="00261E47">
        <w:rPr>
          <w:rStyle w:val="1"/>
          <w:sz w:val="28"/>
          <w:szCs w:val="28"/>
        </w:rPr>
        <w:t>О</w:t>
      </w:r>
      <w:r w:rsidR="00030AF3" w:rsidRPr="00261E47">
        <w:rPr>
          <w:rStyle w:val="1"/>
          <w:sz w:val="28"/>
          <w:szCs w:val="28"/>
        </w:rPr>
        <w:t>бщее руково</w:t>
      </w:r>
      <w:r w:rsidR="006D01C1" w:rsidRPr="00261E47">
        <w:rPr>
          <w:rStyle w:val="1"/>
          <w:sz w:val="28"/>
          <w:szCs w:val="28"/>
        </w:rPr>
        <w:t xml:space="preserve">дство и организацию </w:t>
      </w:r>
      <w:r w:rsidR="00030AF3" w:rsidRPr="00261E47">
        <w:rPr>
          <w:rStyle w:val="1"/>
          <w:sz w:val="28"/>
          <w:szCs w:val="28"/>
        </w:rPr>
        <w:t xml:space="preserve">контроля </w:t>
      </w:r>
      <w:r w:rsidR="006D01C1" w:rsidRPr="00261E47">
        <w:rPr>
          <w:rStyle w:val="1"/>
          <w:sz w:val="28"/>
          <w:szCs w:val="28"/>
        </w:rPr>
        <w:t>за проведением итогового собеседования по русскому языку в 9 классах</w:t>
      </w:r>
      <w:r w:rsidR="006D01C1" w:rsidRPr="00261E47">
        <w:rPr>
          <w:sz w:val="28"/>
          <w:szCs w:val="28"/>
        </w:rPr>
        <w:t xml:space="preserve"> в </w:t>
      </w:r>
      <w:r w:rsidR="00CE72D0" w:rsidRPr="00261E47">
        <w:rPr>
          <w:sz w:val="28"/>
          <w:szCs w:val="28"/>
        </w:rPr>
        <w:t>202</w:t>
      </w:r>
      <w:r w:rsidR="00261E47" w:rsidRPr="00261E47">
        <w:rPr>
          <w:sz w:val="28"/>
          <w:szCs w:val="28"/>
        </w:rPr>
        <w:t>5</w:t>
      </w:r>
      <w:r w:rsidR="00CE72D0" w:rsidRPr="00261E47">
        <w:rPr>
          <w:sz w:val="28"/>
          <w:szCs w:val="28"/>
        </w:rPr>
        <w:t>-202</w:t>
      </w:r>
      <w:r w:rsidR="00261E47" w:rsidRPr="00261E47">
        <w:rPr>
          <w:sz w:val="28"/>
          <w:szCs w:val="28"/>
        </w:rPr>
        <w:t>6</w:t>
      </w:r>
      <w:r w:rsidR="008F1FEC" w:rsidRPr="00261E47">
        <w:rPr>
          <w:sz w:val="28"/>
          <w:szCs w:val="28"/>
        </w:rPr>
        <w:t xml:space="preserve"> </w:t>
      </w:r>
      <w:r w:rsidR="006D01C1" w:rsidRPr="00261E47">
        <w:rPr>
          <w:sz w:val="28"/>
          <w:szCs w:val="28"/>
        </w:rPr>
        <w:t>учебном году в Новосергиевском районе</w:t>
      </w:r>
      <w:r w:rsidR="006D01C1" w:rsidRPr="00261E47">
        <w:rPr>
          <w:rStyle w:val="1"/>
          <w:sz w:val="28"/>
          <w:szCs w:val="28"/>
        </w:rPr>
        <w:t xml:space="preserve"> возложить на </w:t>
      </w:r>
      <w:r w:rsidR="006D01C1" w:rsidRPr="00261E47">
        <w:rPr>
          <w:sz w:val="28"/>
          <w:szCs w:val="28"/>
        </w:rPr>
        <w:t>Л.М.</w:t>
      </w:r>
      <w:r w:rsidR="00B760E5" w:rsidRPr="00261E47">
        <w:rPr>
          <w:sz w:val="28"/>
          <w:szCs w:val="28"/>
        </w:rPr>
        <w:t xml:space="preserve"> </w:t>
      </w:r>
      <w:r w:rsidR="004802E4" w:rsidRPr="00261E47">
        <w:rPr>
          <w:sz w:val="28"/>
          <w:szCs w:val="28"/>
        </w:rPr>
        <w:t xml:space="preserve">Лысенкову, заведующую </w:t>
      </w:r>
      <w:r w:rsidR="006D01C1" w:rsidRPr="00261E47">
        <w:rPr>
          <w:sz w:val="28"/>
          <w:szCs w:val="28"/>
        </w:rPr>
        <w:t>РМК.</w:t>
      </w:r>
    </w:p>
    <w:p w:rsidR="00E83FD1" w:rsidRPr="00261E47" w:rsidRDefault="00E83FD1" w:rsidP="00776678">
      <w:pPr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261E47">
        <w:rPr>
          <w:rFonts w:ascii="Times New Roman" w:hAnsi="Times New Roman" w:cs="Times New Roman"/>
          <w:color w:val="auto"/>
          <w:sz w:val="28"/>
          <w:szCs w:val="28"/>
          <w:u w:val="single"/>
        </w:rPr>
        <w:t>Л.М.</w:t>
      </w:r>
      <w:r w:rsidR="00B85E0F" w:rsidRPr="00261E4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="004802E4" w:rsidRPr="00261E4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Лысенковой, заведующей </w:t>
      </w:r>
      <w:r w:rsidRPr="00261E47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РМК: </w:t>
      </w:r>
    </w:p>
    <w:p w:rsidR="004F5EAF" w:rsidRPr="00BC699D" w:rsidRDefault="006D01C1" w:rsidP="006A2146">
      <w:p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F432B2" w:rsidRPr="00BC699D">
        <w:rPr>
          <w:rStyle w:val="4"/>
          <w:b w:val="0"/>
          <w:color w:val="auto"/>
          <w:sz w:val="28"/>
          <w:szCs w:val="28"/>
        </w:rPr>
        <w:t xml:space="preserve">Обеспечить </w:t>
      </w:r>
      <w:r w:rsidRPr="00BC699D">
        <w:rPr>
          <w:rStyle w:val="4"/>
          <w:b w:val="0"/>
          <w:color w:val="auto"/>
          <w:sz w:val="28"/>
          <w:szCs w:val="28"/>
        </w:rPr>
        <w:t>изучение нормативных документов по проведению</w:t>
      </w:r>
      <w:r w:rsidR="00CD760E" w:rsidRPr="00BC699D">
        <w:rPr>
          <w:rStyle w:val="4"/>
          <w:b w:val="0"/>
          <w:color w:val="auto"/>
          <w:sz w:val="28"/>
          <w:szCs w:val="28"/>
        </w:rPr>
        <w:t xml:space="preserve"> </w:t>
      </w:r>
      <w:r w:rsidR="004802E4" w:rsidRPr="00BC699D">
        <w:rPr>
          <w:rStyle w:val="1"/>
          <w:color w:val="auto"/>
          <w:sz w:val="28"/>
          <w:szCs w:val="28"/>
        </w:rPr>
        <w:t>процедуры собеседования</w:t>
      </w:r>
      <w:r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4F5EAF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ответственными </w:t>
      </w:r>
      <w:r w:rsidR="00E06EAA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за </w:t>
      </w:r>
      <w:r w:rsidR="004F5EAF" w:rsidRPr="00BC699D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E06EAA" w:rsidRPr="00BC699D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F5EAF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итогового собеседования по русскому языку в 9 классе</w:t>
      </w:r>
      <w:r w:rsidR="00E06EAA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в ОО района</w:t>
      </w:r>
      <w:r w:rsidR="004F5EAF" w:rsidRPr="00BC699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06EAA" w:rsidRPr="00BC699D" w:rsidRDefault="00E06EAA" w:rsidP="006A2146">
      <w:pPr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699D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2521E6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39E0" w:rsidRPr="00BC699D">
        <w:rPr>
          <w:rStyle w:val="4"/>
          <w:b w:val="0"/>
          <w:color w:val="auto"/>
          <w:sz w:val="28"/>
          <w:szCs w:val="28"/>
        </w:rPr>
        <w:t>Обеспечить</w:t>
      </w:r>
      <w:r w:rsidR="008F1FEC" w:rsidRPr="00BC699D">
        <w:rPr>
          <w:rStyle w:val="4"/>
          <w:b w:val="0"/>
          <w:color w:val="auto"/>
          <w:sz w:val="28"/>
          <w:szCs w:val="28"/>
        </w:rPr>
        <w:t xml:space="preserve"> </w:t>
      </w:r>
      <w:r w:rsidR="006C39E0" w:rsidRPr="00BC699D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BC699D">
        <w:rPr>
          <w:rFonts w:ascii="Times New Roman" w:hAnsi="Times New Roman" w:cs="Times New Roman"/>
          <w:color w:val="auto"/>
          <w:sz w:val="28"/>
          <w:szCs w:val="28"/>
        </w:rPr>
        <w:t>азработк</w:t>
      </w:r>
      <w:r w:rsidR="006C39E0" w:rsidRPr="00BC699D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нормативно-правовой базы </w:t>
      </w:r>
      <w:r w:rsidR="004802E4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C699D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4802E4" w:rsidRPr="00BC699D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CD760E"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C699D">
        <w:rPr>
          <w:rFonts w:ascii="Times New Roman" w:hAnsi="Times New Roman" w:cs="Times New Roman"/>
          <w:color w:val="auto"/>
          <w:sz w:val="28"/>
          <w:szCs w:val="28"/>
        </w:rPr>
        <w:t xml:space="preserve">итогового собеседования по русскому языку в 9 классе </w:t>
      </w:r>
      <w:r w:rsidRPr="00BC699D">
        <w:rPr>
          <w:rStyle w:val="1"/>
          <w:color w:val="auto"/>
          <w:sz w:val="28"/>
          <w:szCs w:val="28"/>
        </w:rPr>
        <w:t>в Новосергиевском районе</w:t>
      </w:r>
      <w:r w:rsidRPr="00BC699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E83FD1" w:rsidRPr="00BC699D" w:rsidRDefault="00E83FD1" w:rsidP="006A2146">
      <w:pPr>
        <w:pStyle w:val="41"/>
        <w:shd w:val="clear" w:color="auto" w:fill="FFFFFF" w:themeFill="background1"/>
        <w:spacing w:line="240" w:lineRule="auto"/>
        <w:rPr>
          <w:rStyle w:val="4"/>
          <w:bCs/>
          <w:sz w:val="28"/>
          <w:szCs w:val="28"/>
        </w:rPr>
      </w:pPr>
      <w:r w:rsidRPr="00BC699D">
        <w:rPr>
          <w:b w:val="0"/>
          <w:sz w:val="28"/>
          <w:szCs w:val="28"/>
        </w:rPr>
        <w:lastRenderedPageBreak/>
        <w:t>2.3.</w:t>
      </w:r>
      <w:r w:rsidRPr="00BC699D">
        <w:rPr>
          <w:rStyle w:val="4"/>
          <w:bCs/>
          <w:sz w:val="28"/>
          <w:szCs w:val="28"/>
        </w:rPr>
        <w:t xml:space="preserve"> Разместить на оф</w:t>
      </w:r>
      <w:r w:rsidR="00F432B2" w:rsidRPr="00BC699D">
        <w:rPr>
          <w:rStyle w:val="4"/>
          <w:bCs/>
          <w:sz w:val="28"/>
          <w:szCs w:val="28"/>
        </w:rPr>
        <w:t xml:space="preserve">ициальных сайтах ОО информацию </w:t>
      </w:r>
      <w:r w:rsidRPr="00BC699D">
        <w:rPr>
          <w:rStyle w:val="1"/>
          <w:b w:val="0"/>
          <w:sz w:val="28"/>
          <w:szCs w:val="28"/>
        </w:rPr>
        <w:t>по</w:t>
      </w:r>
      <w:r w:rsidR="00094E83" w:rsidRPr="00BC699D">
        <w:rPr>
          <w:rStyle w:val="1"/>
          <w:b w:val="0"/>
          <w:sz w:val="28"/>
          <w:szCs w:val="28"/>
        </w:rPr>
        <w:t xml:space="preserve"> проведению </w:t>
      </w:r>
      <w:r w:rsidRPr="00BC699D">
        <w:rPr>
          <w:rStyle w:val="1"/>
          <w:b w:val="0"/>
          <w:sz w:val="28"/>
          <w:szCs w:val="28"/>
        </w:rPr>
        <w:t>итогово</w:t>
      </w:r>
      <w:r w:rsidR="00094E83" w:rsidRPr="00BC699D">
        <w:rPr>
          <w:rStyle w:val="1"/>
          <w:b w:val="0"/>
          <w:sz w:val="28"/>
          <w:szCs w:val="28"/>
        </w:rPr>
        <w:t>го</w:t>
      </w:r>
      <w:r w:rsidRPr="00BC699D">
        <w:rPr>
          <w:rStyle w:val="1"/>
          <w:b w:val="0"/>
          <w:sz w:val="28"/>
          <w:szCs w:val="28"/>
        </w:rPr>
        <w:t xml:space="preserve"> собеседовани</w:t>
      </w:r>
      <w:r w:rsidR="00094E83" w:rsidRPr="00BC699D">
        <w:rPr>
          <w:rStyle w:val="1"/>
          <w:b w:val="0"/>
          <w:sz w:val="28"/>
          <w:szCs w:val="28"/>
        </w:rPr>
        <w:t>я</w:t>
      </w:r>
      <w:r w:rsidRPr="00BC699D">
        <w:rPr>
          <w:rStyle w:val="1"/>
          <w:b w:val="0"/>
          <w:sz w:val="28"/>
          <w:szCs w:val="28"/>
        </w:rPr>
        <w:t xml:space="preserve"> по русскому языку в 9 классах</w:t>
      </w:r>
      <w:r w:rsidRPr="00BC699D">
        <w:rPr>
          <w:b w:val="0"/>
          <w:sz w:val="28"/>
          <w:szCs w:val="28"/>
        </w:rPr>
        <w:t xml:space="preserve"> в Новосергиевском районе</w:t>
      </w:r>
      <w:r w:rsidRPr="00BC699D">
        <w:rPr>
          <w:rStyle w:val="4"/>
          <w:bCs/>
          <w:sz w:val="28"/>
          <w:szCs w:val="28"/>
        </w:rPr>
        <w:t>.</w:t>
      </w:r>
    </w:p>
    <w:p w:rsidR="00E83FD1" w:rsidRPr="00BC699D" w:rsidRDefault="00E83FD1" w:rsidP="00776678">
      <w:pPr>
        <w:pStyle w:val="41"/>
        <w:shd w:val="clear" w:color="auto" w:fill="auto"/>
        <w:spacing w:line="240" w:lineRule="auto"/>
        <w:jc w:val="right"/>
        <w:rPr>
          <w:rStyle w:val="4"/>
          <w:bCs/>
          <w:sz w:val="28"/>
          <w:szCs w:val="28"/>
        </w:rPr>
      </w:pPr>
      <w:r w:rsidRPr="00BC699D">
        <w:rPr>
          <w:rStyle w:val="4"/>
          <w:bCs/>
          <w:sz w:val="28"/>
          <w:szCs w:val="28"/>
        </w:rPr>
        <w:t>Срок: Согласно регламенту</w:t>
      </w:r>
    </w:p>
    <w:p w:rsidR="00B85E0F" w:rsidRPr="003900ED" w:rsidRDefault="006D01C1" w:rsidP="003900ED">
      <w:pPr>
        <w:pStyle w:val="a6"/>
        <w:shd w:val="clear" w:color="auto" w:fill="auto"/>
        <w:spacing w:before="0" w:after="0" w:line="240" w:lineRule="auto"/>
        <w:ind w:firstLine="0"/>
        <w:jc w:val="left"/>
        <w:rPr>
          <w:sz w:val="28"/>
          <w:szCs w:val="28"/>
        </w:rPr>
      </w:pPr>
      <w:r w:rsidRPr="003900ED">
        <w:rPr>
          <w:sz w:val="28"/>
          <w:szCs w:val="28"/>
        </w:rPr>
        <w:t>3.</w:t>
      </w:r>
      <w:r w:rsidR="002521E6" w:rsidRPr="003900ED">
        <w:rPr>
          <w:sz w:val="28"/>
          <w:szCs w:val="28"/>
        </w:rPr>
        <w:t xml:space="preserve"> </w:t>
      </w:r>
      <w:r w:rsidR="00B85E0F" w:rsidRPr="003900ED">
        <w:rPr>
          <w:sz w:val="28"/>
          <w:szCs w:val="28"/>
        </w:rPr>
        <w:t>Определить схему проверки и оценивания итогового собеседования:</w:t>
      </w:r>
    </w:p>
    <w:p w:rsidR="0037192E" w:rsidRPr="0037192E" w:rsidRDefault="0037192E" w:rsidP="0037192E">
      <w:pPr>
        <w:pStyle w:val="a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2E">
        <w:rPr>
          <w:rFonts w:ascii="Times New Roman" w:hAnsi="Times New Roman" w:cs="Times New Roman"/>
          <w:sz w:val="28"/>
          <w:szCs w:val="28"/>
        </w:rPr>
        <w:t>Схема 1: проверка осуществляется экспертом непосредственно в процессе ответа по специально разработанным критериям по системе «зачет» – «незачет».</w:t>
      </w:r>
    </w:p>
    <w:p w:rsidR="0037192E" w:rsidRPr="0037192E" w:rsidRDefault="0037192E" w:rsidP="0037192E">
      <w:pPr>
        <w:pStyle w:val="a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2E">
        <w:rPr>
          <w:rFonts w:ascii="Times New Roman" w:hAnsi="Times New Roman" w:cs="Times New Roman"/>
          <w:sz w:val="28"/>
          <w:szCs w:val="28"/>
        </w:rPr>
        <w:t>Схема 2: проверка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собеседования.</w:t>
      </w:r>
    </w:p>
    <w:p w:rsidR="006D01C1" w:rsidRPr="003900ED" w:rsidRDefault="00B85E0F" w:rsidP="00776678">
      <w:pPr>
        <w:pStyle w:val="a6"/>
        <w:shd w:val="clear" w:color="auto" w:fill="auto"/>
        <w:spacing w:before="0" w:after="0" w:line="240" w:lineRule="auto"/>
        <w:ind w:firstLine="0"/>
        <w:rPr>
          <w:rStyle w:val="1"/>
          <w:sz w:val="28"/>
          <w:szCs w:val="28"/>
        </w:rPr>
      </w:pPr>
      <w:r w:rsidRPr="003900ED">
        <w:rPr>
          <w:sz w:val="28"/>
          <w:szCs w:val="28"/>
        </w:rPr>
        <w:t>4.</w:t>
      </w:r>
      <w:r w:rsidR="006D01C1" w:rsidRPr="003900ED">
        <w:rPr>
          <w:rStyle w:val="1"/>
          <w:sz w:val="28"/>
          <w:szCs w:val="28"/>
        </w:rPr>
        <w:t xml:space="preserve"> Возл</w:t>
      </w:r>
      <w:r w:rsidR="00F432B2" w:rsidRPr="003900ED">
        <w:rPr>
          <w:rStyle w:val="1"/>
          <w:sz w:val="28"/>
          <w:szCs w:val="28"/>
        </w:rPr>
        <w:t xml:space="preserve">ожить обязанности по проведению </w:t>
      </w:r>
      <w:r w:rsidR="006D01C1" w:rsidRPr="003900ED">
        <w:rPr>
          <w:rStyle w:val="1"/>
          <w:sz w:val="28"/>
          <w:szCs w:val="28"/>
        </w:rPr>
        <w:t xml:space="preserve">итогового собеседования по русскому языку в 9 классах в Новосергиевском районе на методиста </w:t>
      </w:r>
      <w:r w:rsidR="00E83FD1" w:rsidRPr="003900ED">
        <w:rPr>
          <w:rStyle w:val="1"/>
          <w:sz w:val="28"/>
          <w:szCs w:val="28"/>
        </w:rPr>
        <w:t>по русскому языку</w:t>
      </w:r>
      <w:r w:rsidR="008F1FEC" w:rsidRPr="003900ED">
        <w:rPr>
          <w:rStyle w:val="1"/>
          <w:sz w:val="28"/>
          <w:szCs w:val="28"/>
        </w:rPr>
        <w:t xml:space="preserve"> Азнабаеву Н.Ю.</w:t>
      </w:r>
    </w:p>
    <w:p w:rsidR="00E83FD1" w:rsidRPr="003900ED" w:rsidRDefault="008F1FEC" w:rsidP="00776678">
      <w:pPr>
        <w:pStyle w:val="a6"/>
        <w:shd w:val="clear" w:color="auto" w:fill="auto"/>
        <w:spacing w:before="0" w:after="0" w:line="240" w:lineRule="auto"/>
        <w:ind w:firstLine="0"/>
        <w:rPr>
          <w:rStyle w:val="1"/>
          <w:sz w:val="28"/>
          <w:szCs w:val="28"/>
          <w:u w:val="single"/>
        </w:rPr>
      </w:pPr>
      <w:r w:rsidRPr="003900ED">
        <w:rPr>
          <w:rStyle w:val="1"/>
          <w:sz w:val="28"/>
          <w:szCs w:val="28"/>
        </w:rPr>
        <w:t>Азнабаев</w:t>
      </w:r>
      <w:r w:rsidR="00E83FD1" w:rsidRPr="003900ED">
        <w:rPr>
          <w:rStyle w:val="1"/>
          <w:sz w:val="28"/>
          <w:szCs w:val="28"/>
          <w:u w:val="single"/>
        </w:rPr>
        <w:t xml:space="preserve">ой </w:t>
      </w:r>
      <w:r w:rsidRPr="003900ED">
        <w:rPr>
          <w:rStyle w:val="1"/>
          <w:sz w:val="28"/>
          <w:szCs w:val="28"/>
          <w:u w:val="single"/>
        </w:rPr>
        <w:t>Н.Ю.</w:t>
      </w:r>
      <w:r w:rsidR="00E83FD1" w:rsidRPr="003900ED">
        <w:rPr>
          <w:rStyle w:val="1"/>
          <w:sz w:val="28"/>
          <w:szCs w:val="28"/>
          <w:u w:val="single"/>
        </w:rPr>
        <w:t>, методисту по русскому языку:</w:t>
      </w:r>
    </w:p>
    <w:p w:rsidR="008F76B7" w:rsidRPr="003900ED" w:rsidRDefault="00B85E0F" w:rsidP="00776678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3900ED">
        <w:rPr>
          <w:rStyle w:val="4"/>
          <w:b w:val="0"/>
          <w:sz w:val="28"/>
          <w:szCs w:val="28"/>
        </w:rPr>
        <w:t>4</w:t>
      </w:r>
      <w:r w:rsidR="00F432B2" w:rsidRPr="003900ED">
        <w:rPr>
          <w:rStyle w:val="4"/>
          <w:b w:val="0"/>
          <w:sz w:val="28"/>
          <w:szCs w:val="28"/>
        </w:rPr>
        <w:t xml:space="preserve">.1. Обеспечить </w:t>
      </w:r>
      <w:r w:rsidR="008F76B7" w:rsidRPr="003900ED">
        <w:rPr>
          <w:rStyle w:val="4"/>
          <w:b w:val="0"/>
          <w:sz w:val="28"/>
          <w:szCs w:val="28"/>
        </w:rPr>
        <w:t>изучение нормативных документов по проведению</w:t>
      </w:r>
      <w:r w:rsidR="00DC7CD9" w:rsidRPr="003900ED">
        <w:rPr>
          <w:rStyle w:val="4"/>
          <w:b w:val="0"/>
          <w:sz w:val="28"/>
          <w:szCs w:val="28"/>
        </w:rPr>
        <w:t xml:space="preserve"> </w:t>
      </w:r>
      <w:r w:rsidR="008F76B7" w:rsidRPr="003900ED">
        <w:rPr>
          <w:rStyle w:val="1"/>
          <w:sz w:val="28"/>
          <w:szCs w:val="28"/>
        </w:rPr>
        <w:t>итогового собеседования по русскому языку в 9 классах</w:t>
      </w:r>
      <w:r w:rsidRPr="003900ED">
        <w:rPr>
          <w:rStyle w:val="1"/>
          <w:sz w:val="28"/>
          <w:szCs w:val="28"/>
        </w:rPr>
        <w:t xml:space="preserve"> </w:t>
      </w:r>
      <w:r w:rsidR="008F76B7" w:rsidRPr="003900ED">
        <w:rPr>
          <w:sz w:val="28"/>
          <w:szCs w:val="28"/>
        </w:rPr>
        <w:t xml:space="preserve">с учителями русского языка </w:t>
      </w:r>
      <w:r w:rsidR="00CE72D0" w:rsidRPr="003900ED">
        <w:rPr>
          <w:sz w:val="28"/>
          <w:szCs w:val="28"/>
        </w:rPr>
        <w:t>на заседаниях РМО</w:t>
      </w:r>
    </w:p>
    <w:p w:rsidR="008F76B7" w:rsidRPr="00DA6EB1" w:rsidRDefault="008F76B7" w:rsidP="00776678">
      <w:pPr>
        <w:pStyle w:val="a6"/>
        <w:shd w:val="clear" w:color="auto" w:fill="auto"/>
        <w:spacing w:before="0" w:after="0" w:line="240" w:lineRule="auto"/>
        <w:ind w:firstLine="0"/>
        <w:jc w:val="right"/>
        <w:rPr>
          <w:rStyle w:val="4"/>
          <w:b w:val="0"/>
          <w:sz w:val="28"/>
          <w:szCs w:val="28"/>
        </w:rPr>
      </w:pPr>
      <w:r w:rsidRPr="00DA6EB1">
        <w:rPr>
          <w:rStyle w:val="4"/>
          <w:b w:val="0"/>
          <w:sz w:val="28"/>
          <w:szCs w:val="28"/>
        </w:rPr>
        <w:t xml:space="preserve">Срок: </w:t>
      </w:r>
      <w:r w:rsidR="00BB604D" w:rsidRPr="00DA6EB1">
        <w:rPr>
          <w:rStyle w:val="4"/>
          <w:b w:val="0"/>
          <w:sz w:val="28"/>
          <w:szCs w:val="28"/>
        </w:rPr>
        <w:t xml:space="preserve">до </w:t>
      </w:r>
      <w:r w:rsidR="003900ED" w:rsidRPr="00DA6EB1">
        <w:rPr>
          <w:rStyle w:val="4"/>
          <w:b w:val="0"/>
          <w:sz w:val="28"/>
          <w:szCs w:val="28"/>
        </w:rPr>
        <w:t>10</w:t>
      </w:r>
      <w:r w:rsidR="00FA55E2" w:rsidRPr="00DA6EB1">
        <w:rPr>
          <w:rStyle w:val="4"/>
          <w:b w:val="0"/>
          <w:sz w:val="28"/>
          <w:szCs w:val="28"/>
        </w:rPr>
        <w:t>.0</w:t>
      </w:r>
      <w:r w:rsidR="008E4A88" w:rsidRPr="00DA6EB1">
        <w:rPr>
          <w:rStyle w:val="4"/>
          <w:b w:val="0"/>
          <w:sz w:val="28"/>
          <w:szCs w:val="28"/>
        </w:rPr>
        <w:t>2</w:t>
      </w:r>
      <w:r w:rsidR="00BB604D" w:rsidRPr="00DA6EB1">
        <w:rPr>
          <w:rStyle w:val="4"/>
          <w:b w:val="0"/>
          <w:sz w:val="28"/>
          <w:szCs w:val="28"/>
        </w:rPr>
        <w:t>.</w:t>
      </w:r>
      <w:r w:rsidRPr="00DA6EB1">
        <w:rPr>
          <w:rStyle w:val="4"/>
          <w:b w:val="0"/>
          <w:sz w:val="28"/>
          <w:szCs w:val="28"/>
        </w:rPr>
        <w:t>202</w:t>
      </w:r>
      <w:r w:rsidR="003900ED" w:rsidRPr="00DA6EB1">
        <w:rPr>
          <w:rStyle w:val="4"/>
          <w:b w:val="0"/>
          <w:sz w:val="28"/>
          <w:szCs w:val="28"/>
        </w:rPr>
        <w:t>6</w:t>
      </w:r>
      <w:r w:rsidRPr="00DA6EB1">
        <w:rPr>
          <w:rStyle w:val="4"/>
          <w:b w:val="0"/>
          <w:sz w:val="28"/>
          <w:szCs w:val="28"/>
        </w:rPr>
        <w:t>г.</w:t>
      </w:r>
    </w:p>
    <w:p w:rsidR="008F76B7" w:rsidRPr="00DA6EB1" w:rsidRDefault="006F25B4" w:rsidP="00776678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DA6EB1">
        <w:rPr>
          <w:rStyle w:val="4"/>
          <w:b w:val="0"/>
          <w:sz w:val="28"/>
          <w:szCs w:val="28"/>
        </w:rPr>
        <w:t>4</w:t>
      </w:r>
      <w:r w:rsidR="008F76B7" w:rsidRPr="00DA6EB1">
        <w:rPr>
          <w:rStyle w:val="4"/>
          <w:b w:val="0"/>
          <w:sz w:val="28"/>
          <w:szCs w:val="28"/>
        </w:rPr>
        <w:t>.</w:t>
      </w:r>
      <w:r w:rsidR="00E83FD1" w:rsidRPr="00DA6EB1">
        <w:rPr>
          <w:rStyle w:val="4"/>
          <w:b w:val="0"/>
          <w:sz w:val="28"/>
          <w:szCs w:val="28"/>
        </w:rPr>
        <w:t>2</w:t>
      </w:r>
      <w:r w:rsidR="00F432B2" w:rsidRPr="00DA6EB1">
        <w:rPr>
          <w:rStyle w:val="4"/>
          <w:b w:val="0"/>
          <w:sz w:val="28"/>
          <w:szCs w:val="28"/>
        </w:rPr>
        <w:t xml:space="preserve">. Обеспечить </w:t>
      </w:r>
      <w:r w:rsidR="008F76B7" w:rsidRPr="00DA6EB1">
        <w:rPr>
          <w:rStyle w:val="4"/>
          <w:b w:val="0"/>
          <w:sz w:val="28"/>
          <w:szCs w:val="28"/>
        </w:rPr>
        <w:t>изучение нормативных документов по проведению</w:t>
      </w:r>
      <w:r w:rsidR="00BF3402" w:rsidRPr="00DA6EB1">
        <w:rPr>
          <w:rStyle w:val="4"/>
          <w:b w:val="0"/>
          <w:sz w:val="28"/>
          <w:szCs w:val="28"/>
        </w:rPr>
        <w:t xml:space="preserve"> </w:t>
      </w:r>
      <w:r w:rsidR="008F76B7" w:rsidRPr="00DA6EB1">
        <w:rPr>
          <w:rStyle w:val="1"/>
          <w:sz w:val="28"/>
          <w:szCs w:val="28"/>
        </w:rPr>
        <w:t>итогового собеседования по русскому языку в 9 классах</w:t>
      </w:r>
      <w:r w:rsidR="009C1A10" w:rsidRPr="00DA6EB1">
        <w:rPr>
          <w:rStyle w:val="1"/>
          <w:sz w:val="28"/>
          <w:szCs w:val="28"/>
        </w:rPr>
        <w:t xml:space="preserve"> и </w:t>
      </w:r>
      <w:r w:rsidR="008F76B7" w:rsidRPr="00DA6EB1">
        <w:rPr>
          <w:rStyle w:val="1"/>
          <w:sz w:val="28"/>
          <w:szCs w:val="28"/>
        </w:rPr>
        <w:t>процедур</w:t>
      </w:r>
      <w:r w:rsidR="009C1A10" w:rsidRPr="00DA6EB1">
        <w:rPr>
          <w:rStyle w:val="1"/>
          <w:sz w:val="28"/>
          <w:szCs w:val="28"/>
        </w:rPr>
        <w:t>ы</w:t>
      </w:r>
      <w:r w:rsidR="008F76B7" w:rsidRPr="00DA6EB1">
        <w:rPr>
          <w:rStyle w:val="1"/>
          <w:sz w:val="28"/>
          <w:szCs w:val="28"/>
        </w:rPr>
        <w:t xml:space="preserve"> проведения</w:t>
      </w:r>
      <w:r w:rsidR="00F432B2" w:rsidRPr="00DA6EB1">
        <w:rPr>
          <w:sz w:val="28"/>
          <w:szCs w:val="28"/>
        </w:rPr>
        <w:t xml:space="preserve"> </w:t>
      </w:r>
      <w:r w:rsidR="008F76B7" w:rsidRPr="00DA6EB1">
        <w:rPr>
          <w:sz w:val="28"/>
          <w:szCs w:val="28"/>
        </w:rPr>
        <w:t>итогового собеседования с у</w:t>
      </w:r>
      <w:r w:rsidR="008F76B7" w:rsidRPr="00DA6EB1">
        <w:rPr>
          <w:sz w:val="28"/>
          <w:szCs w:val="28"/>
          <w:lang w:eastAsia="en-US"/>
        </w:rPr>
        <w:t xml:space="preserve">чителями-собеседниками, экспертами всех ОО </w:t>
      </w:r>
      <w:r w:rsidR="00CE72D0" w:rsidRPr="00DA6EB1">
        <w:rPr>
          <w:sz w:val="28"/>
          <w:szCs w:val="28"/>
        </w:rPr>
        <w:t>Новосергиевского района</w:t>
      </w:r>
    </w:p>
    <w:p w:rsidR="00BB604D" w:rsidRPr="00C05B71" w:rsidRDefault="00BB604D" w:rsidP="006A2146">
      <w:pPr>
        <w:pStyle w:val="a6"/>
        <w:shd w:val="clear" w:color="auto" w:fill="auto"/>
        <w:spacing w:before="0" w:after="0" w:line="240" w:lineRule="auto"/>
        <w:ind w:firstLine="0"/>
        <w:jc w:val="right"/>
        <w:rPr>
          <w:rStyle w:val="4"/>
          <w:b w:val="0"/>
          <w:sz w:val="28"/>
          <w:szCs w:val="28"/>
          <w:highlight w:val="yellow"/>
        </w:rPr>
      </w:pPr>
      <w:r w:rsidRPr="00DA6EB1">
        <w:rPr>
          <w:rStyle w:val="4"/>
          <w:b w:val="0"/>
          <w:sz w:val="28"/>
          <w:szCs w:val="28"/>
        </w:rPr>
        <w:t xml:space="preserve">Срок: </w:t>
      </w:r>
      <w:r w:rsidR="003900ED" w:rsidRPr="00DA6EB1">
        <w:rPr>
          <w:rStyle w:val="4"/>
          <w:b w:val="0"/>
          <w:sz w:val="28"/>
          <w:szCs w:val="28"/>
        </w:rPr>
        <w:t>до 10.02.2026г.</w:t>
      </w:r>
    </w:p>
    <w:p w:rsidR="008F76B7" w:rsidRPr="003900ED" w:rsidRDefault="006F25B4" w:rsidP="00776678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3900ED">
        <w:rPr>
          <w:sz w:val="28"/>
          <w:szCs w:val="28"/>
        </w:rPr>
        <w:t>4</w:t>
      </w:r>
      <w:r w:rsidR="00720AD0" w:rsidRPr="003900ED">
        <w:rPr>
          <w:sz w:val="28"/>
          <w:szCs w:val="28"/>
        </w:rPr>
        <w:t>.</w:t>
      </w:r>
      <w:r w:rsidR="00E83FD1" w:rsidRPr="003900ED">
        <w:rPr>
          <w:sz w:val="28"/>
          <w:szCs w:val="28"/>
        </w:rPr>
        <w:t>3</w:t>
      </w:r>
      <w:r w:rsidR="00720AD0" w:rsidRPr="003900ED">
        <w:rPr>
          <w:sz w:val="28"/>
          <w:szCs w:val="28"/>
        </w:rPr>
        <w:t>.</w:t>
      </w:r>
      <w:r w:rsidR="002521E6" w:rsidRPr="003900ED">
        <w:rPr>
          <w:sz w:val="28"/>
          <w:szCs w:val="28"/>
        </w:rPr>
        <w:t xml:space="preserve"> </w:t>
      </w:r>
      <w:r w:rsidR="00BB604D" w:rsidRPr="003900ED">
        <w:rPr>
          <w:sz w:val="28"/>
          <w:szCs w:val="28"/>
        </w:rPr>
        <w:t xml:space="preserve">При проведении </w:t>
      </w:r>
      <w:r w:rsidR="00BB604D" w:rsidRPr="003900ED">
        <w:rPr>
          <w:rStyle w:val="1"/>
          <w:sz w:val="28"/>
          <w:szCs w:val="28"/>
        </w:rPr>
        <w:t xml:space="preserve">итогового собеседования обеспечить </w:t>
      </w:r>
      <w:r w:rsidR="008F76B7" w:rsidRPr="003900ED">
        <w:rPr>
          <w:rStyle w:val="4"/>
          <w:b w:val="0"/>
          <w:sz w:val="28"/>
          <w:szCs w:val="28"/>
        </w:rPr>
        <w:t xml:space="preserve">соблюдение процедуры </w:t>
      </w:r>
      <w:r w:rsidR="008F76B7" w:rsidRPr="003900ED">
        <w:rPr>
          <w:rStyle w:val="1"/>
          <w:sz w:val="28"/>
          <w:szCs w:val="28"/>
        </w:rPr>
        <w:t>итогового собеседования по русскому языку в 9 классах</w:t>
      </w:r>
      <w:r w:rsidR="00CE72D0" w:rsidRPr="003900ED">
        <w:rPr>
          <w:sz w:val="28"/>
          <w:szCs w:val="28"/>
        </w:rPr>
        <w:t xml:space="preserve"> в Новосергиевском районе</w:t>
      </w:r>
    </w:p>
    <w:p w:rsidR="008F76B7" w:rsidRPr="003900ED" w:rsidRDefault="008F76B7" w:rsidP="00776678">
      <w:pPr>
        <w:pStyle w:val="a6"/>
        <w:shd w:val="clear" w:color="auto" w:fill="auto"/>
        <w:spacing w:before="0" w:after="0" w:line="240" w:lineRule="auto"/>
        <w:ind w:firstLine="0"/>
        <w:jc w:val="right"/>
        <w:rPr>
          <w:rStyle w:val="4"/>
          <w:b w:val="0"/>
          <w:sz w:val="28"/>
          <w:szCs w:val="28"/>
        </w:rPr>
      </w:pPr>
      <w:r w:rsidRPr="003900ED">
        <w:rPr>
          <w:rStyle w:val="4"/>
          <w:b w:val="0"/>
          <w:sz w:val="28"/>
          <w:szCs w:val="28"/>
        </w:rPr>
        <w:t>Срок: во время проведения</w:t>
      </w:r>
    </w:p>
    <w:p w:rsidR="00B60B74" w:rsidRPr="003900ED" w:rsidRDefault="006F25B4" w:rsidP="00776678">
      <w:pPr>
        <w:pStyle w:val="a6"/>
        <w:shd w:val="clear" w:color="auto" w:fill="auto"/>
        <w:spacing w:before="0" w:after="0" w:line="240" w:lineRule="auto"/>
        <w:ind w:firstLine="0"/>
        <w:rPr>
          <w:rStyle w:val="1"/>
          <w:sz w:val="28"/>
          <w:szCs w:val="28"/>
        </w:rPr>
      </w:pPr>
      <w:r w:rsidRPr="003900ED">
        <w:rPr>
          <w:rStyle w:val="4"/>
          <w:b w:val="0"/>
          <w:sz w:val="28"/>
          <w:szCs w:val="28"/>
        </w:rPr>
        <w:t>4</w:t>
      </w:r>
      <w:r w:rsidR="00F432B2" w:rsidRPr="003900ED">
        <w:rPr>
          <w:rStyle w:val="4"/>
          <w:b w:val="0"/>
          <w:sz w:val="28"/>
          <w:szCs w:val="28"/>
        </w:rPr>
        <w:t>.</w:t>
      </w:r>
      <w:r w:rsidR="008E4A88" w:rsidRPr="003900ED">
        <w:rPr>
          <w:rStyle w:val="4"/>
          <w:b w:val="0"/>
          <w:sz w:val="28"/>
          <w:szCs w:val="28"/>
        </w:rPr>
        <w:t>4</w:t>
      </w:r>
      <w:r w:rsidR="00B60B74" w:rsidRPr="003900ED">
        <w:rPr>
          <w:rStyle w:val="4"/>
          <w:b w:val="0"/>
          <w:sz w:val="28"/>
          <w:szCs w:val="28"/>
        </w:rPr>
        <w:t>.</w:t>
      </w:r>
      <w:r w:rsidR="002521E6" w:rsidRPr="003900ED">
        <w:rPr>
          <w:rStyle w:val="4"/>
          <w:b w:val="0"/>
          <w:sz w:val="28"/>
          <w:szCs w:val="28"/>
        </w:rPr>
        <w:t xml:space="preserve"> </w:t>
      </w:r>
      <w:r w:rsidR="009C1A10" w:rsidRPr="003900ED">
        <w:rPr>
          <w:rStyle w:val="4"/>
          <w:b w:val="0"/>
          <w:sz w:val="28"/>
          <w:szCs w:val="28"/>
        </w:rPr>
        <w:t xml:space="preserve">Организовать приём протоколов </w:t>
      </w:r>
      <w:r w:rsidR="009C1A10" w:rsidRPr="003900ED">
        <w:rPr>
          <w:rStyle w:val="1"/>
          <w:sz w:val="28"/>
          <w:szCs w:val="28"/>
        </w:rPr>
        <w:t xml:space="preserve">итогового </w:t>
      </w:r>
      <w:r w:rsidR="00CE72D0" w:rsidRPr="003900ED">
        <w:rPr>
          <w:rStyle w:val="1"/>
          <w:sz w:val="28"/>
          <w:szCs w:val="28"/>
        </w:rPr>
        <w:t>собеседования в день проведения</w:t>
      </w:r>
    </w:p>
    <w:p w:rsidR="006C39E0" w:rsidRPr="003900ED" w:rsidRDefault="006C39E0" w:rsidP="00776678">
      <w:pPr>
        <w:pStyle w:val="41"/>
        <w:shd w:val="clear" w:color="auto" w:fill="auto"/>
        <w:spacing w:line="240" w:lineRule="auto"/>
        <w:jc w:val="right"/>
        <w:rPr>
          <w:rStyle w:val="1"/>
          <w:b w:val="0"/>
          <w:sz w:val="28"/>
          <w:szCs w:val="28"/>
        </w:rPr>
      </w:pPr>
      <w:r w:rsidRPr="003900ED">
        <w:rPr>
          <w:rStyle w:val="4"/>
          <w:bCs/>
          <w:sz w:val="28"/>
          <w:szCs w:val="28"/>
        </w:rPr>
        <w:t>Срок: Согласно регламенту</w:t>
      </w:r>
    </w:p>
    <w:p w:rsidR="008F76B7" w:rsidRPr="003900ED" w:rsidRDefault="006F25B4" w:rsidP="00776678">
      <w:pPr>
        <w:pStyle w:val="a6"/>
        <w:shd w:val="clear" w:color="auto" w:fill="auto"/>
        <w:spacing w:before="0" w:after="0" w:line="240" w:lineRule="auto"/>
        <w:ind w:firstLine="0"/>
        <w:rPr>
          <w:rStyle w:val="1"/>
          <w:sz w:val="28"/>
          <w:szCs w:val="28"/>
          <w:u w:val="single"/>
        </w:rPr>
      </w:pPr>
      <w:r w:rsidRPr="003900ED">
        <w:rPr>
          <w:rStyle w:val="1"/>
          <w:sz w:val="28"/>
          <w:szCs w:val="28"/>
        </w:rPr>
        <w:t>4</w:t>
      </w:r>
      <w:r w:rsidR="00B60B74" w:rsidRPr="003900ED">
        <w:rPr>
          <w:rStyle w:val="1"/>
          <w:sz w:val="28"/>
          <w:szCs w:val="28"/>
        </w:rPr>
        <w:t>.</w:t>
      </w:r>
      <w:r w:rsidR="008E4A88" w:rsidRPr="003900ED">
        <w:rPr>
          <w:rStyle w:val="1"/>
          <w:sz w:val="28"/>
          <w:szCs w:val="28"/>
        </w:rPr>
        <w:t>5</w:t>
      </w:r>
      <w:r w:rsidR="00E83FD1" w:rsidRPr="003900ED">
        <w:rPr>
          <w:rStyle w:val="1"/>
          <w:sz w:val="28"/>
          <w:szCs w:val="28"/>
        </w:rPr>
        <w:t>.</w:t>
      </w:r>
      <w:r w:rsidR="002521E6" w:rsidRPr="003900ED">
        <w:rPr>
          <w:rStyle w:val="1"/>
          <w:sz w:val="28"/>
          <w:szCs w:val="28"/>
        </w:rPr>
        <w:t xml:space="preserve"> </w:t>
      </w:r>
      <w:r w:rsidR="00E83FD1" w:rsidRPr="003900ED">
        <w:rPr>
          <w:rStyle w:val="1"/>
          <w:sz w:val="28"/>
          <w:szCs w:val="28"/>
        </w:rPr>
        <w:t>П</w:t>
      </w:r>
      <w:r w:rsidR="008F76B7" w:rsidRPr="003900ED">
        <w:rPr>
          <w:rStyle w:val="1"/>
          <w:sz w:val="28"/>
          <w:szCs w:val="28"/>
        </w:rPr>
        <w:t xml:space="preserve">редоставить в ГБУ РЦРО </w:t>
      </w:r>
      <w:r w:rsidR="008F76B7" w:rsidRPr="003900ED">
        <w:rPr>
          <w:rStyle w:val="4"/>
          <w:b w:val="0"/>
          <w:sz w:val="28"/>
          <w:szCs w:val="28"/>
        </w:rPr>
        <w:t>информационно-аналитический отчет</w:t>
      </w:r>
      <w:r w:rsidR="00F270D3" w:rsidRPr="003900ED">
        <w:rPr>
          <w:rStyle w:val="4"/>
          <w:b w:val="0"/>
          <w:sz w:val="28"/>
          <w:szCs w:val="28"/>
        </w:rPr>
        <w:t xml:space="preserve"> </w:t>
      </w:r>
      <w:r w:rsidR="008F76B7" w:rsidRPr="003900ED">
        <w:rPr>
          <w:rStyle w:val="1"/>
          <w:sz w:val="28"/>
          <w:szCs w:val="28"/>
        </w:rPr>
        <w:t>о результатах итогового собеседования по русскому языку в 9 классах</w:t>
      </w:r>
      <w:r w:rsidR="00CE72D0" w:rsidRPr="003900ED">
        <w:rPr>
          <w:sz w:val="28"/>
          <w:szCs w:val="28"/>
        </w:rPr>
        <w:t xml:space="preserve"> в Новосергиевском районе</w:t>
      </w:r>
    </w:p>
    <w:p w:rsidR="008F76B7" w:rsidRPr="003900ED" w:rsidRDefault="008F76B7" w:rsidP="00776678">
      <w:pPr>
        <w:pStyle w:val="41"/>
        <w:shd w:val="clear" w:color="auto" w:fill="auto"/>
        <w:spacing w:line="240" w:lineRule="auto"/>
        <w:jc w:val="right"/>
        <w:rPr>
          <w:rStyle w:val="4"/>
          <w:bCs/>
          <w:sz w:val="28"/>
          <w:szCs w:val="28"/>
        </w:rPr>
      </w:pPr>
      <w:r w:rsidRPr="003900ED">
        <w:rPr>
          <w:rStyle w:val="4"/>
          <w:bCs/>
          <w:sz w:val="28"/>
          <w:szCs w:val="28"/>
        </w:rPr>
        <w:t>Срок: Согласно регламенту</w:t>
      </w:r>
    </w:p>
    <w:p w:rsidR="00055067" w:rsidRPr="00367B79" w:rsidRDefault="006F25B4" w:rsidP="00776678">
      <w:pPr>
        <w:pStyle w:val="a6"/>
        <w:shd w:val="clear" w:color="auto" w:fill="auto"/>
        <w:tabs>
          <w:tab w:val="left" w:pos="1139"/>
        </w:tabs>
        <w:spacing w:before="0" w:after="0" w:line="240" w:lineRule="auto"/>
        <w:ind w:firstLine="0"/>
        <w:rPr>
          <w:rStyle w:val="1"/>
          <w:sz w:val="28"/>
          <w:szCs w:val="28"/>
        </w:rPr>
      </w:pPr>
      <w:r w:rsidRPr="00367B79">
        <w:rPr>
          <w:sz w:val="28"/>
          <w:szCs w:val="28"/>
        </w:rPr>
        <w:t>5</w:t>
      </w:r>
      <w:r w:rsidR="00AA2477" w:rsidRPr="00367B79">
        <w:rPr>
          <w:sz w:val="28"/>
          <w:szCs w:val="28"/>
        </w:rPr>
        <w:t>.</w:t>
      </w:r>
      <w:r w:rsidR="004A2168" w:rsidRPr="00367B79">
        <w:rPr>
          <w:rStyle w:val="1"/>
          <w:sz w:val="28"/>
          <w:szCs w:val="28"/>
        </w:rPr>
        <w:t xml:space="preserve"> Назначить ответственным за работу</w:t>
      </w:r>
      <w:r w:rsidR="00BF6002" w:rsidRPr="00367B79">
        <w:rPr>
          <w:rStyle w:val="1"/>
          <w:sz w:val="28"/>
          <w:szCs w:val="28"/>
        </w:rPr>
        <w:t xml:space="preserve"> в региональной </w:t>
      </w:r>
      <w:r w:rsidR="000E461B">
        <w:rPr>
          <w:sz w:val="28"/>
          <w:szCs w:val="28"/>
        </w:rPr>
        <w:t>информационной системе</w:t>
      </w:r>
      <w:r w:rsidR="006A2146" w:rsidRPr="00367B79">
        <w:rPr>
          <w:sz w:val="28"/>
          <w:szCs w:val="28"/>
        </w:rPr>
        <w:t xml:space="preserve"> </w:t>
      </w:r>
      <w:r w:rsidR="000E461B">
        <w:rPr>
          <w:sz w:val="28"/>
          <w:szCs w:val="28"/>
        </w:rPr>
        <w:t>«</w:t>
      </w:r>
      <w:r w:rsidR="00367B79" w:rsidRPr="00367B79">
        <w:rPr>
          <w:sz w:val="28"/>
          <w:szCs w:val="28"/>
        </w:rPr>
        <w:t xml:space="preserve">Цифровое образование Оренбургской области» и взаимодействие с ГБУ РЦМСО </w:t>
      </w:r>
      <w:r w:rsidR="00F270D3" w:rsidRPr="00367B79">
        <w:rPr>
          <w:rStyle w:val="1"/>
          <w:sz w:val="28"/>
          <w:szCs w:val="28"/>
        </w:rPr>
        <w:t>Каширскую Н.Н, специалиста РОО.</w:t>
      </w:r>
    </w:p>
    <w:p w:rsidR="00055067" w:rsidRPr="000E461B" w:rsidRDefault="000E461B" w:rsidP="00776678">
      <w:pPr>
        <w:pStyle w:val="a6"/>
        <w:shd w:val="clear" w:color="auto" w:fill="auto"/>
        <w:tabs>
          <w:tab w:val="left" w:pos="1139"/>
        </w:tabs>
        <w:spacing w:before="0" w:after="0" w:line="240" w:lineRule="auto"/>
        <w:ind w:firstLine="0"/>
        <w:rPr>
          <w:rStyle w:val="1"/>
          <w:sz w:val="28"/>
          <w:szCs w:val="28"/>
          <w:u w:val="single"/>
        </w:rPr>
      </w:pPr>
      <w:r w:rsidRPr="000E461B">
        <w:rPr>
          <w:rStyle w:val="1"/>
          <w:sz w:val="28"/>
          <w:szCs w:val="28"/>
          <w:u w:val="single"/>
        </w:rPr>
        <w:t>5.</w:t>
      </w:r>
      <w:r w:rsidR="00591FFD" w:rsidRPr="000E461B">
        <w:rPr>
          <w:rStyle w:val="1"/>
          <w:sz w:val="28"/>
          <w:szCs w:val="28"/>
          <w:u w:val="single"/>
        </w:rPr>
        <w:t xml:space="preserve">1. </w:t>
      </w:r>
      <w:r w:rsidR="00BF6002" w:rsidRPr="000E461B">
        <w:rPr>
          <w:rStyle w:val="1"/>
          <w:sz w:val="28"/>
          <w:szCs w:val="28"/>
          <w:u w:val="single"/>
        </w:rPr>
        <w:t>Каширской Н.Н</w:t>
      </w:r>
      <w:r w:rsidR="00F270D3" w:rsidRPr="000E461B">
        <w:rPr>
          <w:rStyle w:val="1"/>
          <w:sz w:val="28"/>
          <w:szCs w:val="28"/>
          <w:u w:val="single"/>
        </w:rPr>
        <w:t>.</w:t>
      </w:r>
      <w:r w:rsidR="00016E8B">
        <w:rPr>
          <w:rStyle w:val="1"/>
          <w:sz w:val="28"/>
          <w:szCs w:val="28"/>
          <w:u w:val="single"/>
        </w:rPr>
        <w:t>:</w:t>
      </w:r>
    </w:p>
    <w:p w:rsidR="00016E8B" w:rsidRDefault="00E52D39" w:rsidP="00016E8B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/>
          <w:bCs/>
          <w:sz w:val="28"/>
          <w:szCs w:val="28"/>
        </w:rPr>
      </w:pPr>
      <w:r w:rsidRPr="00016E8B">
        <w:rPr>
          <w:rStyle w:val="4"/>
          <w:b/>
          <w:bCs/>
          <w:sz w:val="28"/>
          <w:szCs w:val="28"/>
        </w:rPr>
        <w:t>О</w:t>
      </w:r>
      <w:r w:rsidR="00A251CD" w:rsidRPr="00016E8B">
        <w:rPr>
          <w:rStyle w:val="4"/>
          <w:b/>
          <w:bCs/>
          <w:sz w:val="28"/>
          <w:szCs w:val="28"/>
        </w:rPr>
        <w:t>беспечить</w:t>
      </w:r>
      <w:r w:rsidR="00016E8B">
        <w:rPr>
          <w:rStyle w:val="4"/>
          <w:b/>
          <w:bCs/>
          <w:sz w:val="28"/>
          <w:szCs w:val="28"/>
        </w:rPr>
        <w:t>:</w:t>
      </w:r>
    </w:p>
    <w:p w:rsidR="00016E8B" w:rsidRPr="00016E8B" w:rsidRDefault="00016E8B" w:rsidP="00016E8B">
      <w:pPr>
        <w:pStyle w:val="41"/>
        <w:shd w:val="clear" w:color="auto" w:fill="auto"/>
        <w:tabs>
          <w:tab w:val="left" w:pos="1284"/>
        </w:tabs>
        <w:spacing w:line="240" w:lineRule="auto"/>
        <w:rPr>
          <w:b w:val="0"/>
          <w:sz w:val="28"/>
          <w:szCs w:val="28"/>
        </w:rPr>
      </w:pPr>
      <w:r>
        <w:rPr>
          <w:rStyle w:val="4"/>
          <w:b/>
          <w:bCs/>
          <w:sz w:val="28"/>
          <w:szCs w:val="28"/>
        </w:rPr>
        <w:t>-</w:t>
      </w:r>
      <w:r w:rsidR="00A251CD" w:rsidRPr="00016E8B">
        <w:rPr>
          <w:rStyle w:val="4"/>
          <w:b/>
          <w:bCs/>
          <w:sz w:val="28"/>
          <w:szCs w:val="28"/>
        </w:rPr>
        <w:t xml:space="preserve"> </w:t>
      </w:r>
      <w:r w:rsidRPr="00016E8B">
        <w:rPr>
          <w:b w:val="0"/>
          <w:sz w:val="28"/>
          <w:szCs w:val="28"/>
        </w:rPr>
        <w:t>организационно-технологическое сопровождение проведения итогового собеседования, в том числе деятельность по эксплуатации региональной информационной системы «Цифровое образование Оренбургской области» и взаимодействие с ГБУ РЦМСО;</w:t>
      </w:r>
    </w:p>
    <w:p w:rsidR="00016E8B" w:rsidRPr="00016E8B" w:rsidRDefault="00016E8B" w:rsidP="00016E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E8B">
        <w:rPr>
          <w:rFonts w:ascii="Times New Roman" w:hAnsi="Times New Roman" w:cs="Times New Roman"/>
          <w:sz w:val="28"/>
          <w:szCs w:val="28"/>
        </w:rPr>
        <w:t>обработку результатов участников итогового собеседования и формирование протокола с результатами итогового собеседования в специализированном программном обеспечении,</w:t>
      </w:r>
      <w:r w:rsidRPr="00FF187C">
        <w:rPr>
          <w:sz w:val="28"/>
          <w:szCs w:val="28"/>
        </w:rPr>
        <w:t xml:space="preserve"> </w:t>
      </w:r>
      <w:r w:rsidRPr="00016E8B">
        <w:rPr>
          <w:rFonts w:ascii="Times New Roman" w:hAnsi="Times New Roman" w:cs="Times New Roman"/>
          <w:sz w:val="28"/>
          <w:szCs w:val="28"/>
        </w:rPr>
        <w:t xml:space="preserve">предоставляемом федеральным государственным бюджетным учреждением «Федеральный центр тестирования». </w:t>
      </w:r>
    </w:p>
    <w:p w:rsidR="00016E8B" w:rsidRPr="00016E8B" w:rsidRDefault="00016E8B" w:rsidP="00016E8B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016E8B">
        <w:rPr>
          <w:rStyle w:val="4"/>
          <w:b w:val="0"/>
          <w:sz w:val="28"/>
          <w:szCs w:val="28"/>
        </w:rPr>
        <w:t xml:space="preserve">- Обеспечить выполнение </w:t>
      </w:r>
      <w:r w:rsidRPr="00016E8B">
        <w:rPr>
          <w:rStyle w:val="1"/>
          <w:sz w:val="28"/>
          <w:szCs w:val="28"/>
        </w:rPr>
        <w:t xml:space="preserve">регламента работ по итоговому собеседованию по </w:t>
      </w:r>
      <w:r w:rsidRPr="00016E8B">
        <w:rPr>
          <w:rStyle w:val="1"/>
          <w:sz w:val="28"/>
          <w:szCs w:val="28"/>
        </w:rPr>
        <w:lastRenderedPageBreak/>
        <w:t>русскому языку в 9 классах</w:t>
      </w:r>
      <w:r w:rsidRPr="00016E8B">
        <w:rPr>
          <w:sz w:val="28"/>
          <w:szCs w:val="28"/>
        </w:rPr>
        <w:t xml:space="preserve"> в Новосергиевском районе.</w:t>
      </w:r>
    </w:p>
    <w:p w:rsidR="00016E8B" w:rsidRPr="00016E8B" w:rsidRDefault="00016E8B" w:rsidP="00776678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307194" w:rsidRPr="00016E8B" w:rsidRDefault="00016E8B" w:rsidP="00776678">
      <w:pPr>
        <w:pStyle w:val="41"/>
        <w:shd w:val="clear" w:color="auto" w:fill="auto"/>
        <w:tabs>
          <w:tab w:val="left" w:pos="986"/>
        </w:tabs>
        <w:spacing w:line="240" w:lineRule="auto"/>
        <w:rPr>
          <w:rStyle w:val="4"/>
          <w:bCs/>
          <w:sz w:val="28"/>
          <w:szCs w:val="28"/>
        </w:rPr>
      </w:pPr>
      <w:r w:rsidRPr="00016E8B">
        <w:rPr>
          <w:rStyle w:val="4"/>
          <w:bCs/>
          <w:sz w:val="28"/>
          <w:szCs w:val="28"/>
        </w:rPr>
        <w:t>6</w:t>
      </w:r>
      <w:r w:rsidR="00232472" w:rsidRPr="00016E8B">
        <w:rPr>
          <w:rStyle w:val="4"/>
          <w:bCs/>
          <w:sz w:val="28"/>
          <w:szCs w:val="28"/>
        </w:rPr>
        <w:t>.</w:t>
      </w:r>
      <w:r w:rsidR="00E52D39" w:rsidRPr="00016E8B">
        <w:rPr>
          <w:rStyle w:val="4"/>
          <w:bCs/>
          <w:sz w:val="28"/>
          <w:szCs w:val="28"/>
        </w:rPr>
        <w:t xml:space="preserve"> </w:t>
      </w:r>
      <w:r w:rsidR="00EA1AF4" w:rsidRPr="00016E8B">
        <w:rPr>
          <w:rStyle w:val="4"/>
          <w:bCs/>
          <w:sz w:val="28"/>
          <w:szCs w:val="28"/>
        </w:rPr>
        <w:t>Р</w:t>
      </w:r>
      <w:r w:rsidR="00307194" w:rsidRPr="00016E8B">
        <w:rPr>
          <w:rStyle w:val="4"/>
          <w:bCs/>
          <w:sz w:val="28"/>
          <w:szCs w:val="28"/>
        </w:rPr>
        <w:t xml:space="preserve">уководителям </w:t>
      </w:r>
      <w:r w:rsidR="00EA1AF4" w:rsidRPr="00016E8B">
        <w:rPr>
          <w:rStyle w:val="4"/>
          <w:bCs/>
          <w:sz w:val="28"/>
          <w:szCs w:val="28"/>
        </w:rPr>
        <w:t>ОО</w:t>
      </w:r>
      <w:r w:rsidR="00307194" w:rsidRPr="00016E8B">
        <w:rPr>
          <w:rStyle w:val="4"/>
          <w:bCs/>
          <w:sz w:val="28"/>
          <w:szCs w:val="28"/>
        </w:rPr>
        <w:t>:</w:t>
      </w:r>
    </w:p>
    <w:p w:rsidR="00016E8B" w:rsidRPr="00016E8B" w:rsidRDefault="00016E8B" w:rsidP="00016E8B">
      <w:pPr>
        <w:pStyle w:val="41"/>
        <w:shd w:val="clear" w:color="auto" w:fill="auto"/>
        <w:tabs>
          <w:tab w:val="left" w:pos="986"/>
        </w:tabs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 w:rsidR="006F25B4" w:rsidRPr="00016E8B">
        <w:rPr>
          <w:b w:val="0"/>
          <w:sz w:val="28"/>
          <w:szCs w:val="28"/>
        </w:rPr>
        <w:t>1</w:t>
      </w:r>
      <w:r w:rsidR="00494B05" w:rsidRPr="00016E8B">
        <w:rPr>
          <w:b w:val="0"/>
          <w:sz w:val="28"/>
          <w:szCs w:val="28"/>
        </w:rPr>
        <w:t xml:space="preserve"> Н</w:t>
      </w:r>
      <w:r w:rsidR="00494B05" w:rsidRPr="00016E8B">
        <w:rPr>
          <w:rStyle w:val="4"/>
          <w:bCs/>
          <w:sz w:val="28"/>
          <w:szCs w:val="28"/>
        </w:rPr>
        <w:t xml:space="preserve">азначить технического специалиста, обеспечивающего работу </w:t>
      </w:r>
      <w:r w:rsidR="00E52D39" w:rsidRPr="00016E8B">
        <w:rPr>
          <w:rStyle w:val="4"/>
          <w:bCs/>
          <w:sz w:val="28"/>
          <w:szCs w:val="28"/>
        </w:rPr>
        <w:t>ОО в</w:t>
      </w:r>
      <w:r w:rsidR="00494B05" w:rsidRPr="00016E8B">
        <w:rPr>
          <w:rStyle w:val="4"/>
          <w:bCs/>
          <w:sz w:val="28"/>
          <w:szCs w:val="28"/>
        </w:rPr>
        <w:t xml:space="preserve"> </w:t>
      </w:r>
      <w:r w:rsidRPr="00016E8B">
        <w:rPr>
          <w:b w:val="0"/>
          <w:sz w:val="28"/>
          <w:szCs w:val="28"/>
        </w:rPr>
        <w:t>региональной информационной системы «Цифровое образование Оренбургской области» и организационно-технологическое сопровождение проведения итогового собеседования</w:t>
      </w:r>
    </w:p>
    <w:p w:rsidR="006F25B4" w:rsidRPr="00DA6EB1" w:rsidRDefault="00016E8B" w:rsidP="00016E8B">
      <w:pPr>
        <w:pStyle w:val="41"/>
        <w:shd w:val="clear" w:color="auto" w:fill="auto"/>
        <w:tabs>
          <w:tab w:val="left" w:pos="986"/>
        </w:tabs>
        <w:spacing w:line="240" w:lineRule="auto"/>
        <w:rPr>
          <w:sz w:val="28"/>
          <w:szCs w:val="28"/>
        </w:rPr>
      </w:pPr>
      <w:r w:rsidRPr="00DA6EB1">
        <w:rPr>
          <w:sz w:val="28"/>
          <w:szCs w:val="28"/>
        </w:rPr>
        <w:t xml:space="preserve"> </w:t>
      </w:r>
      <w:r w:rsidR="0003167D" w:rsidRPr="00DA6EB1">
        <w:rPr>
          <w:sz w:val="28"/>
          <w:szCs w:val="28"/>
        </w:rPr>
        <w:t>6</w:t>
      </w:r>
      <w:r w:rsidR="00494B05" w:rsidRPr="00DA6EB1">
        <w:rPr>
          <w:sz w:val="28"/>
          <w:szCs w:val="28"/>
        </w:rPr>
        <w:t>.2.</w:t>
      </w:r>
      <w:r w:rsidR="00E52D39" w:rsidRPr="00DA6EB1">
        <w:rPr>
          <w:sz w:val="28"/>
          <w:szCs w:val="28"/>
        </w:rPr>
        <w:t xml:space="preserve"> </w:t>
      </w:r>
      <w:r w:rsidR="006F25B4" w:rsidRPr="00DA6EB1">
        <w:rPr>
          <w:sz w:val="28"/>
          <w:szCs w:val="28"/>
        </w:rPr>
        <w:t>Обеспечить:</w:t>
      </w:r>
    </w:p>
    <w:p w:rsidR="0003167D" w:rsidRPr="0003167D" w:rsidRDefault="00CF0345" w:rsidP="00CF0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167D" w:rsidRPr="0003167D">
        <w:rPr>
          <w:rFonts w:ascii="Times New Roman" w:hAnsi="Times New Roman" w:cs="Times New Roman"/>
          <w:sz w:val="28"/>
          <w:szCs w:val="28"/>
        </w:rPr>
        <w:t>сбор заявлений от участников итогового собеседования;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</w:t>
      </w:r>
      <w:bookmarkStart w:id="0" w:name="_Hlk156384479"/>
      <w:r w:rsidRPr="0003167D">
        <w:rPr>
          <w:rFonts w:ascii="Times New Roman" w:hAnsi="Times New Roman" w:cs="Times New Roman"/>
          <w:sz w:val="28"/>
          <w:szCs w:val="28"/>
        </w:rPr>
        <w:t>: до 28 января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6 апреля 2026 года</w:t>
      </w:r>
    </w:p>
    <w:bookmarkEnd w:id="0"/>
    <w:p w:rsidR="0003167D" w:rsidRPr="0003167D" w:rsidRDefault="0003167D" w:rsidP="00031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 xml:space="preserve">сбор и своевременную отправку сведений о количестве обучающихся с ограниченными возможностями здоровья (далее – ОВЗ), обучающихся на дому и в медицинских организациях, детей-инвалидов и инвалидов, и скан-копии подтверждающих документов по защищенной почте на электронный адрес: </w:t>
      </w:r>
      <w:r w:rsidRPr="0003167D">
        <w:rPr>
          <w:rFonts w:ascii="Times New Roman" w:hAnsi="Times New Roman" w:cs="Times New Roman"/>
          <w:sz w:val="28"/>
          <w:szCs w:val="28"/>
          <w:lang w:val="en-US"/>
        </w:rPr>
        <w:t>CRO</w:t>
      </w:r>
      <w:r w:rsidRPr="0003167D">
        <w:rPr>
          <w:rFonts w:ascii="Times New Roman" w:hAnsi="Times New Roman" w:cs="Times New Roman"/>
          <w:sz w:val="28"/>
          <w:szCs w:val="28"/>
        </w:rPr>
        <w:t>-</w:t>
      </w:r>
      <w:r w:rsidRPr="0003167D">
        <w:rPr>
          <w:rFonts w:ascii="Times New Roman" w:hAnsi="Times New Roman" w:cs="Times New Roman"/>
          <w:sz w:val="28"/>
          <w:szCs w:val="28"/>
          <w:lang w:val="en-US"/>
        </w:rPr>
        <w:t>SEV</w:t>
      </w:r>
      <w:r w:rsidRPr="0003167D">
        <w:rPr>
          <w:rFonts w:ascii="Times New Roman" w:hAnsi="Times New Roman" w:cs="Times New Roman"/>
          <w:sz w:val="28"/>
          <w:szCs w:val="28"/>
        </w:rPr>
        <w:t>;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6 апреля 2026 года</w:t>
      </w:r>
    </w:p>
    <w:p w:rsidR="0003167D" w:rsidRPr="0003167D" w:rsidRDefault="0003167D" w:rsidP="000316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техническую готовность мест проведения итогового собеседования;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Срок: до 11 февраля 2026 года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11 марта 2026 года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20 апреля 2026 года</w:t>
      </w:r>
    </w:p>
    <w:p w:rsidR="0003167D" w:rsidRPr="0003167D" w:rsidRDefault="0003167D" w:rsidP="0003167D">
      <w:pPr>
        <w:pStyle w:val="a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создание комиссий по проведению итогового собеседования и по проверке итогового собеседования;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до 6 апреля 2026 года</w:t>
      </w:r>
    </w:p>
    <w:p w:rsidR="0003167D" w:rsidRPr="0003167D" w:rsidRDefault="0003167D" w:rsidP="00031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отбор и подготовку специалистов, входящих в состав комиссий по проведению и проверке итогового собеседования;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03167D" w:rsidRPr="0003167D" w:rsidRDefault="0003167D" w:rsidP="0003167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 xml:space="preserve">      до 25 февраля 2026 года</w:t>
      </w:r>
    </w:p>
    <w:p w:rsidR="0003167D" w:rsidRPr="0003167D" w:rsidRDefault="0003167D" w:rsidP="00031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до 6 апреля 2026 года</w:t>
      </w:r>
    </w:p>
    <w:p w:rsidR="0003167D" w:rsidRPr="0003167D" w:rsidRDefault="0003167D" w:rsidP="00031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167D" w:rsidRPr="0003167D" w:rsidRDefault="0003167D" w:rsidP="00031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проведение итогового собеседования на базе общеобразовательных организаций, реализующих образовательные программы основного общего образования;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Срок: 11 февраля 2026 года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11 марта 2026 года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20 апреля 2026 года</w:t>
      </w:r>
    </w:p>
    <w:p w:rsidR="0003167D" w:rsidRPr="0003167D" w:rsidRDefault="0003167D" w:rsidP="000316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информационную безопасность при хранении, использовании и передаче контрольных измерительных материалов (далее – КИМ) итогового собеседования.</w:t>
      </w:r>
    </w:p>
    <w:p w:rsidR="0003167D" w:rsidRPr="0003167D" w:rsidRDefault="0003167D" w:rsidP="0003167D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03167D">
        <w:rPr>
          <w:rFonts w:ascii="Times New Roman" w:hAnsi="Times New Roman" w:cs="Times New Roman"/>
          <w:sz w:val="28"/>
          <w:szCs w:val="28"/>
        </w:rPr>
        <w:t>Срок: весь период</w:t>
      </w:r>
    </w:p>
    <w:p w:rsidR="006F25B4" w:rsidRPr="00CF0345" w:rsidRDefault="00CF0345" w:rsidP="00776678">
      <w:pPr>
        <w:tabs>
          <w:tab w:val="left" w:pos="986"/>
          <w:tab w:val="left" w:pos="1545"/>
          <w:tab w:val="left" w:pos="1546"/>
        </w:tabs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6</w:t>
      </w:r>
      <w:r w:rsidR="00AD30D3" w:rsidRPr="00CF0345">
        <w:rPr>
          <w:rFonts w:ascii="Times New Roman" w:hAnsi="Times New Roman" w:cs="Times New Roman"/>
          <w:sz w:val="28"/>
          <w:szCs w:val="28"/>
        </w:rPr>
        <w:t>.3.</w:t>
      </w:r>
      <w:r w:rsidR="00E478AA" w:rsidRPr="00CF0345">
        <w:rPr>
          <w:rFonts w:ascii="Times New Roman" w:hAnsi="Times New Roman" w:cs="Times New Roman"/>
          <w:sz w:val="28"/>
          <w:szCs w:val="28"/>
        </w:rPr>
        <w:t xml:space="preserve"> </w:t>
      </w:r>
      <w:r w:rsidR="00A44BDB" w:rsidRPr="00CF0345">
        <w:rPr>
          <w:rFonts w:ascii="Times New Roman" w:hAnsi="Times New Roman" w:cs="Times New Roman"/>
          <w:sz w:val="28"/>
          <w:szCs w:val="28"/>
        </w:rPr>
        <w:t>Проинформировать:</w:t>
      </w:r>
    </w:p>
    <w:p w:rsidR="00CF0345" w:rsidRPr="00CF0345" w:rsidRDefault="00CF0345" w:rsidP="00CF0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специалистов, привлекаемых к проведению и проверке итогового собеседования, о порядке проведения и проверки итогового собеседования;</w:t>
      </w:r>
    </w:p>
    <w:p w:rsidR="00CF0345" w:rsidRPr="00CF0345" w:rsidRDefault="00CF0345" w:rsidP="00CF03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участников итогового собеседования и их родителей (законных представителей) о месте и сроке проведения итогового собеседования, порядке проведения и проверки итогового собеседования, ведении во время проведения итогового собеседования аудиозаписи ответов участников итогового собеседования, времени и месте ознакомления с результатами итогового собеседования, в том числе через средства массовой информации, работу телефонов «горячей линии», официальные сайты в информационно-телекоммуникационной сети «Интернет».</w:t>
      </w:r>
    </w:p>
    <w:p w:rsidR="00CF0345" w:rsidRPr="00CF0345" w:rsidRDefault="00CF0345" w:rsidP="00CF034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</w:t>
      </w:r>
      <w:r w:rsidRPr="00CF0345">
        <w:rPr>
          <w:rFonts w:ascii="Times New Roman" w:hAnsi="Times New Roman" w:cs="Times New Roman"/>
          <w:sz w:val="28"/>
          <w:szCs w:val="28"/>
        </w:rPr>
        <w:t>Определить места, порядок и сроки хранения КИМ, аудиозаписей итогового собеседования, лиц, имеющих к ним доступ.</w:t>
      </w:r>
    </w:p>
    <w:p w:rsidR="00CF0345" w:rsidRPr="00CF0345" w:rsidRDefault="00CF0345" w:rsidP="00CF034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Pr="00CF0345">
        <w:rPr>
          <w:rFonts w:ascii="Times New Roman" w:hAnsi="Times New Roman" w:cs="Times New Roman"/>
          <w:sz w:val="28"/>
          <w:szCs w:val="28"/>
        </w:rPr>
        <w:t>Принять меры по защите КИМ итогового собеседования от разглашения содержащейся в них информации.</w:t>
      </w:r>
    </w:p>
    <w:p w:rsidR="00CF0345" w:rsidRPr="00CF0345" w:rsidRDefault="00CF0345" w:rsidP="00CF0345">
      <w:pPr>
        <w:pStyle w:val="af3"/>
        <w:widowControl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CF0345">
        <w:rPr>
          <w:rFonts w:ascii="Times New Roman" w:hAnsi="Times New Roman" w:cs="Times New Roman"/>
          <w:sz w:val="28"/>
          <w:szCs w:val="28"/>
        </w:rPr>
        <w:t>Создать условия, учитывающие состояние здоровья, особенности психофизического развития участников итогового собеседования с ОВЗ, для обучающихся на дому и обучающихся в медицинских организациях, детей-инвалидов и инвалидов.</w:t>
      </w:r>
    </w:p>
    <w:p w:rsidR="00CF0345" w:rsidRPr="00CF0345" w:rsidRDefault="00CF0345" w:rsidP="00CF034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Pr="00CF0345">
        <w:rPr>
          <w:rFonts w:ascii="Times New Roman" w:hAnsi="Times New Roman" w:cs="Times New Roman"/>
          <w:sz w:val="28"/>
          <w:szCs w:val="28"/>
        </w:rPr>
        <w:t>Ознакомить участников итогового собеседования и (или) их родителей (законных представителей) с результатами итогового собеседования.</w:t>
      </w:r>
    </w:p>
    <w:p w:rsidR="00CF0345" w:rsidRPr="00CF0345" w:rsidRDefault="00CF0345" w:rsidP="00CF0345">
      <w:pPr>
        <w:tabs>
          <w:tab w:val="left" w:pos="1560"/>
        </w:tabs>
        <w:ind w:right="-142"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Срок: не позднее пяти календарных дней</w:t>
      </w:r>
    </w:p>
    <w:p w:rsidR="00CF0345" w:rsidRPr="00CF0345" w:rsidRDefault="00CF0345" w:rsidP="00CF0345">
      <w:pPr>
        <w:tabs>
          <w:tab w:val="left" w:pos="1560"/>
        </w:tabs>
        <w:ind w:right="-142" w:firstLine="993"/>
        <w:jc w:val="right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с момента проверки и оценивания</w:t>
      </w:r>
    </w:p>
    <w:p w:rsidR="000A4168" w:rsidRPr="00CF0345" w:rsidRDefault="00CF0345" w:rsidP="00776678">
      <w:pPr>
        <w:pStyle w:val="41"/>
        <w:shd w:val="clear" w:color="auto" w:fill="auto"/>
        <w:spacing w:line="240" w:lineRule="auto"/>
        <w:rPr>
          <w:rStyle w:val="4"/>
          <w:bCs/>
          <w:sz w:val="28"/>
          <w:szCs w:val="28"/>
        </w:rPr>
      </w:pPr>
      <w:r w:rsidRPr="00CF0345">
        <w:rPr>
          <w:rStyle w:val="4"/>
          <w:bCs/>
          <w:sz w:val="28"/>
          <w:szCs w:val="28"/>
        </w:rPr>
        <w:t>6</w:t>
      </w:r>
      <w:r w:rsidR="001317F2" w:rsidRPr="00CF0345">
        <w:rPr>
          <w:rStyle w:val="4"/>
          <w:bCs/>
          <w:sz w:val="28"/>
          <w:szCs w:val="28"/>
        </w:rPr>
        <w:t>.</w:t>
      </w:r>
      <w:r w:rsidR="00EE0A07" w:rsidRPr="00CF0345">
        <w:rPr>
          <w:rStyle w:val="4"/>
          <w:bCs/>
          <w:sz w:val="28"/>
          <w:szCs w:val="28"/>
        </w:rPr>
        <w:t>8</w:t>
      </w:r>
      <w:r w:rsidR="001317F2" w:rsidRPr="00CF0345">
        <w:rPr>
          <w:rStyle w:val="4"/>
          <w:bCs/>
          <w:sz w:val="28"/>
          <w:szCs w:val="28"/>
        </w:rPr>
        <w:t>.</w:t>
      </w:r>
      <w:r w:rsidR="00E478AA" w:rsidRPr="00CF0345">
        <w:rPr>
          <w:rStyle w:val="4"/>
          <w:bCs/>
          <w:sz w:val="28"/>
          <w:szCs w:val="28"/>
        </w:rPr>
        <w:t xml:space="preserve"> </w:t>
      </w:r>
      <w:r w:rsidR="001317F2" w:rsidRPr="00CF0345">
        <w:rPr>
          <w:rStyle w:val="4"/>
          <w:bCs/>
          <w:sz w:val="28"/>
          <w:szCs w:val="28"/>
        </w:rPr>
        <w:t>Р</w:t>
      </w:r>
      <w:r w:rsidR="000A4168" w:rsidRPr="00CF0345">
        <w:rPr>
          <w:rStyle w:val="4"/>
          <w:bCs/>
          <w:sz w:val="28"/>
          <w:szCs w:val="28"/>
        </w:rPr>
        <w:t>азместить на о</w:t>
      </w:r>
      <w:r w:rsidR="00591FFD" w:rsidRPr="00CF0345">
        <w:rPr>
          <w:rStyle w:val="4"/>
          <w:bCs/>
          <w:sz w:val="28"/>
          <w:szCs w:val="28"/>
        </w:rPr>
        <w:t xml:space="preserve">фициальном сайте ОО информацию </w:t>
      </w:r>
      <w:r w:rsidR="000A4168" w:rsidRPr="00CF0345">
        <w:rPr>
          <w:rStyle w:val="1"/>
          <w:b w:val="0"/>
          <w:sz w:val="28"/>
          <w:szCs w:val="28"/>
        </w:rPr>
        <w:t>по</w:t>
      </w:r>
      <w:r w:rsidR="004C6A7F" w:rsidRPr="00CF0345">
        <w:rPr>
          <w:rStyle w:val="1"/>
          <w:b w:val="0"/>
          <w:sz w:val="28"/>
          <w:szCs w:val="28"/>
        </w:rPr>
        <w:t xml:space="preserve"> проведению </w:t>
      </w:r>
      <w:r w:rsidR="000A4168" w:rsidRPr="00CF0345">
        <w:rPr>
          <w:rStyle w:val="1"/>
          <w:b w:val="0"/>
          <w:sz w:val="28"/>
          <w:szCs w:val="28"/>
        </w:rPr>
        <w:t>итогово</w:t>
      </w:r>
      <w:r w:rsidR="004C6A7F" w:rsidRPr="00CF0345">
        <w:rPr>
          <w:rStyle w:val="1"/>
          <w:b w:val="0"/>
          <w:sz w:val="28"/>
          <w:szCs w:val="28"/>
        </w:rPr>
        <w:t>го</w:t>
      </w:r>
      <w:r w:rsidR="000A4168" w:rsidRPr="00CF0345">
        <w:rPr>
          <w:rStyle w:val="1"/>
          <w:b w:val="0"/>
          <w:sz w:val="28"/>
          <w:szCs w:val="28"/>
        </w:rPr>
        <w:t xml:space="preserve"> собеседовани</w:t>
      </w:r>
      <w:r w:rsidR="004C6A7F" w:rsidRPr="00CF0345">
        <w:rPr>
          <w:rStyle w:val="1"/>
          <w:b w:val="0"/>
          <w:sz w:val="28"/>
          <w:szCs w:val="28"/>
        </w:rPr>
        <w:t>я</w:t>
      </w:r>
      <w:r w:rsidR="000A4168" w:rsidRPr="00CF0345">
        <w:rPr>
          <w:rStyle w:val="1"/>
          <w:b w:val="0"/>
          <w:sz w:val="28"/>
          <w:szCs w:val="28"/>
        </w:rPr>
        <w:t xml:space="preserve"> по русскому языку в 9 классах</w:t>
      </w:r>
      <w:r w:rsidR="000A4168" w:rsidRPr="00CF0345">
        <w:rPr>
          <w:b w:val="0"/>
          <w:sz w:val="28"/>
          <w:szCs w:val="28"/>
        </w:rPr>
        <w:t xml:space="preserve"> в </w:t>
      </w:r>
      <w:r w:rsidR="00BF078E" w:rsidRPr="00CF0345">
        <w:rPr>
          <w:b w:val="0"/>
          <w:sz w:val="28"/>
          <w:szCs w:val="28"/>
          <w:lang w:val="en-US"/>
        </w:rPr>
        <w:t>OO</w:t>
      </w:r>
    </w:p>
    <w:p w:rsidR="000A4168" w:rsidRPr="00CF0345" w:rsidRDefault="000A4168" w:rsidP="00776678">
      <w:pPr>
        <w:pStyle w:val="41"/>
        <w:shd w:val="clear" w:color="auto" w:fill="auto"/>
        <w:spacing w:line="240" w:lineRule="auto"/>
        <w:jc w:val="right"/>
        <w:rPr>
          <w:rStyle w:val="4"/>
          <w:bCs/>
          <w:sz w:val="28"/>
          <w:szCs w:val="28"/>
        </w:rPr>
      </w:pPr>
      <w:r w:rsidRPr="00CF0345">
        <w:rPr>
          <w:rStyle w:val="4"/>
          <w:bCs/>
          <w:sz w:val="28"/>
          <w:szCs w:val="28"/>
        </w:rPr>
        <w:t>Срок: Согласно П</w:t>
      </w:r>
      <w:r w:rsidR="006C39E0" w:rsidRPr="00CF0345">
        <w:rPr>
          <w:rStyle w:val="4"/>
          <w:bCs/>
          <w:sz w:val="28"/>
          <w:szCs w:val="28"/>
        </w:rPr>
        <w:t>о</w:t>
      </w:r>
      <w:r w:rsidRPr="00CF0345">
        <w:rPr>
          <w:rStyle w:val="4"/>
          <w:bCs/>
          <w:sz w:val="28"/>
          <w:szCs w:val="28"/>
        </w:rPr>
        <w:t>рядку проведения ГИА</w:t>
      </w:r>
    </w:p>
    <w:p w:rsidR="000A4168" w:rsidRPr="00CF0345" w:rsidRDefault="00CF0345" w:rsidP="00776678">
      <w:pPr>
        <w:pStyle w:val="a6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 w:rsidRPr="00CF0345">
        <w:rPr>
          <w:rStyle w:val="4"/>
          <w:b w:val="0"/>
          <w:sz w:val="28"/>
          <w:szCs w:val="28"/>
        </w:rPr>
        <w:t>6</w:t>
      </w:r>
      <w:r w:rsidR="001317F2" w:rsidRPr="00CF0345">
        <w:rPr>
          <w:rStyle w:val="4"/>
          <w:b w:val="0"/>
          <w:sz w:val="28"/>
          <w:szCs w:val="28"/>
        </w:rPr>
        <w:t>.</w:t>
      </w:r>
      <w:r w:rsidR="00EE0A07" w:rsidRPr="00CF0345">
        <w:rPr>
          <w:rStyle w:val="4"/>
          <w:b w:val="0"/>
          <w:sz w:val="28"/>
          <w:szCs w:val="28"/>
        </w:rPr>
        <w:t>9</w:t>
      </w:r>
      <w:r w:rsidR="001317F2" w:rsidRPr="00CF0345">
        <w:rPr>
          <w:rStyle w:val="4"/>
          <w:b w:val="0"/>
          <w:sz w:val="28"/>
          <w:szCs w:val="28"/>
        </w:rPr>
        <w:t>.</w:t>
      </w:r>
      <w:r w:rsidR="00E478AA" w:rsidRPr="00CF0345">
        <w:rPr>
          <w:rStyle w:val="4"/>
          <w:b w:val="0"/>
          <w:sz w:val="28"/>
          <w:szCs w:val="28"/>
        </w:rPr>
        <w:t xml:space="preserve"> </w:t>
      </w:r>
      <w:r w:rsidR="001317F2" w:rsidRPr="00CF0345">
        <w:rPr>
          <w:rStyle w:val="4"/>
          <w:b w:val="0"/>
          <w:sz w:val="28"/>
          <w:szCs w:val="28"/>
        </w:rPr>
        <w:t>О</w:t>
      </w:r>
      <w:r w:rsidR="00591FFD" w:rsidRPr="00CF0345">
        <w:rPr>
          <w:rStyle w:val="4"/>
          <w:b w:val="0"/>
          <w:sz w:val="28"/>
          <w:szCs w:val="28"/>
        </w:rPr>
        <w:t xml:space="preserve">беспечить </w:t>
      </w:r>
      <w:r w:rsidR="000A4168" w:rsidRPr="00CF0345">
        <w:rPr>
          <w:rStyle w:val="4"/>
          <w:b w:val="0"/>
          <w:sz w:val="28"/>
          <w:szCs w:val="28"/>
        </w:rPr>
        <w:t>изучение нормативных документов по проведению</w:t>
      </w:r>
      <w:r w:rsidR="00574C30" w:rsidRPr="00CF0345">
        <w:rPr>
          <w:rStyle w:val="4"/>
          <w:b w:val="0"/>
          <w:sz w:val="28"/>
          <w:szCs w:val="28"/>
        </w:rPr>
        <w:t xml:space="preserve"> </w:t>
      </w:r>
      <w:r w:rsidR="000A4168" w:rsidRPr="00CF0345">
        <w:rPr>
          <w:rStyle w:val="1"/>
          <w:sz w:val="28"/>
          <w:szCs w:val="28"/>
        </w:rPr>
        <w:t>итогового собеседования по русскому языку в 9 классах</w:t>
      </w:r>
      <w:r w:rsidR="00574C30" w:rsidRPr="00CF0345">
        <w:rPr>
          <w:rStyle w:val="1"/>
          <w:sz w:val="28"/>
          <w:szCs w:val="28"/>
        </w:rPr>
        <w:t xml:space="preserve"> </w:t>
      </w:r>
      <w:r w:rsidR="000A4168" w:rsidRPr="00CF0345">
        <w:rPr>
          <w:sz w:val="28"/>
          <w:szCs w:val="28"/>
        </w:rPr>
        <w:t>с</w:t>
      </w:r>
      <w:r w:rsidR="001317F2" w:rsidRPr="00CF0345">
        <w:rPr>
          <w:sz w:val="28"/>
          <w:szCs w:val="28"/>
        </w:rPr>
        <w:t>о всеми участниками образовательного</w:t>
      </w:r>
      <w:r w:rsidR="00CE72D0" w:rsidRPr="00CF0345">
        <w:rPr>
          <w:sz w:val="28"/>
          <w:szCs w:val="28"/>
        </w:rPr>
        <w:t xml:space="preserve"> процесса</w:t>
      </w:r>
    </w:p>
    <w:p w:rsidR="00C07C63" w:rsidRPr="00CF0345" w:rsidRDefault="00C07C63" w:rsidP="00776678">
      <w:pPr>
        <w:pStyle w:val="a6"/>
        <w:shd w:val="clear" w:color="auto" w:fill="auto"/>
        <w:spacing w:before="0" w:after="0" w:line="240" w:lineRule="auto"/>
        <w:ind w:firstLine="0"/>
        <w:jc w:val="right"/>
        <w:rPr>
          <w:rStyle w:val="4"/>
          <w:b w:val="0"/>
          <w:sz w:val="28"/>
          <w:szCs w:val="28"/>
        </w:rPr>
      </w:pPr>
      <w:r w:rsidRPr="00CF0345">
        <w:rPr>
          <w:rStyle w:val="4"/>
          <w:b w:val="0"/>
          <w:sz w:val="28"/>
          <w:szCs w:val="28"/>
        </w:rPr>
        <w:t xml:space="preserve">Срок: до </w:t>
      </w:r>
      <w:r w:rsidR="00CF0345" w:rsidRPr="00CF0345">
        <w:rPr>
          <w:rStyle w:val="4"/>
          <w:b w:val="0"/>
          <w:sz w:val="28"/>
          <w:szCs w:val="28"/>
        </w:rPr>
        <w:t>10</w:t>
      </w:r>
      <w:r w:rsidR="008E4A88" w:rsidRPr="00CF0345">
        <w:rPr>
          <w:rStyle w:val="4"/>
          <w:b w:val="0"/>
          <w:sz w:val="28"/>
          <w:szCs w:val="28"/>
        </w:rPr>
        <w:t>.02.202</w:t>
      </w:r>
      <w:r w:rsidR="00CF0345" w:rsidRPr="00CF0345">
        <w:rPr>
          <w:rStyle w:val="4"/>
          <w:b w:val="0"/>
          <w:sz w:val="28"/>
          <w:szCs w:val="28"/>
        </w:rPr>
        <w:t>6</w:t>
      </w:r>
      <w:r w:rsidR="008E4A88" w:rsidRPr="00CF0345">
        <w:rPr>
          <w:rStyle w:val="4"/>
          <w:b w:val="0"/>
          <w:sz w:val="28"/>
          <w:szCs w:val="28"/>
        </w:rPr>
        <w:t>г.</w:t>
      </w:r>
    </w:p>
    <w:p w:rsidR="00307194" w:rsidRPr="00CF0345" w:rsidRDefault="00CF0345" w:rsidP="00BF078E">
      <w:pPr>
        <w:pStyle w:val="41"/>
        <w:shd w:val="clear" w:color="auto" w:fill="FFFFFF" w:themeFill="background1"/>
        <w:tabs>
          <w:tab w:val="left" w:pos="1284"/>
        </w:tabs>
        <w:spacing w:line="240" w:lineRule="auto"/>
        <w:rPr>
          <w:b w:val="0"/>
          <w:sz w:val="28"/>
          <w:szCs w:val="28"/>
        </w:rPr>
      </w:pPr>
      <w:r w:rsidRPr="00CF0345">
        <w:rPr>
          <w:rStyle w:val="4"/>
          <w:bCs/>
          <w:sz w:val="28"/>
          <w:szCs w:val="28"/>
        </w:rPr>
        <w:t>6</w:t>
      </w:r>
      <w:r w:rsidR="001317F2" w:rsidRPr="00CF0345">
        <w:rPr>
          <w:rStyle w:val="4"/>
          <w:bCs/>
          <w:sz w:val="28"/>
          <w:szCs w:val="28"/>
        </w:rPr>
        <w:t>.</w:t>
      </w:r>
      <w:r w:rsidR="00EE0A07" w:rsidRPr="00CF0345">
        <w:rPr>
          <w:rStyle w:val="4"/>
          <w:bCs/>
          <w:sz w:val="28"/>
          <w:szCs w:val="28"/>
        </w:rPr>
        <w:t>1</w:t>
      </w:r>
      <w:r w:rsidR="00BF078E" w:rsidRPr="00CF0345">
        <w:rPr>
          <w:rStyle w:val="4"/>
          <w:bCs/>
          <w:sz w:val="28"/>
          <w:szCs w:val="28"/>
        </w:rPr>
        <w:t>0</w:t>
      </w:r>
      <w:r w:rsidR="001317F2" w:rsidRPr="00CF0345">
        <w:rPr>
          <w:rStyle w:val="4"/>
          <w:bCs/>
          <w:sz w:val="28"/>
          <w:szCs w:val="28"/>
        </w:rPr>
        <w:t>.</w:t>
      </w:r>
      <w:r w:rsidR="00E478AA" w:rsidRPr="00CF0345">
        <w:rPr>
          <w:rStyle w:val="4"/>
          <w:bCs/>
          <w:sz w:val="28"/>
          <w:szCs w:val="28"/>
        </w:rPr>
        <w:t xml:space="preserve"> </w:t>
      </w:r>
      <w:r w:rsidR="001317F2" w:rsidRPr="00CF0345">
        <w:rPr>
          <w:rStyle w:val="4"/>
          <w:bCs/>
          <w:sz w:val="28"/>
          <w:szCs w:val="28"/>
        </w:rPr>
        <w:t>С</w:t>
      </w:r>
      <w:r w:rsidR="00307194" w:rsidRPr="00CF0345">
        <w:rPr>
          <w:rStyle w:val="4"/>
          <w:bCs/>
          <w:sz w:val="28"/>
          <w:szCs w:val="28"/>
        </w:rPr>
        <w:t xml:space="preserve">формировать группы экзаменаторов-собеседников и экспертов для проведения </w:t>
      </w:r>
      <w:r w:rsidR="00340FEA" w:rsidRPr="00CF0345">
        <w:rPr>
          <w:rStyle w:val="1"/>
          <w:b w:val="0"/>
          <w:sz w:val="28"/>
          <w:szCs w:val="28"/>
        </w:rPr>
        <w:t>итогового собеседования по русскому языку в 9 классах</w:t>
      </w:r>
      <w:r w:rsidR="00307194" w:rsidRPr="00CF0345">
        <w:rPr>
          <w:rStyle w:val="4"/>
          <w:bCs/>
          <w:sz w:val="28"/>
          <w:szCs w:val="28"/>
        </w:rPr>
        <w:t>.</w:t>
      </w:r>
    </w:p>
    <w:p w:rsidR="00AE533C" w:rsidRPr="00CF0345" w:rsidRDefault="00AE533C" w:rsidP="00BF078E">
      <w:pPr>
        <w:pStyle w:val="a6"/>
        <w:shd w:val="clear" w:color="auto" w:fill="FFFFFF" w:themeFill="background1"/>
        <w:spacing w:before="0" w:after="0" w:line="240" w:lineRule="auto"/>
        <w:ind w:firstLine="0"/>
        <w:jc w:val="right"/>
        <w:rPr>
          <w:rStyle w:val="4"/>
          <w:b w:val="0"/>
          <w:sz w:val="28"/>
          <w:szCs w:val="28"/>
        </w:rPr>
      </w:pPr>
      <w:r w:rsidRPr="00CF0345">
        <w:rPr>
          <w:rStyle w:val="4"/>
          <w:b w:val="0"/>
          <w:sz w:val="28"/>
          <w:szCs w:val="28"/>
        </w:rPr>
        <w:t xml:space="preserve">Срок: до </w:t>
      </w:r>
      <w:r w:rsidR="00CF0345" w:rsidRPr="00CF0345">
        <w:rPr>
          <w:rStyle w:val="4"/>
          <w:b w:val="0"/>
          <w:sz w:val="28"/>
          <w:szCs w:val="28"/>
        </w:rPr>
        <w:t>11.</w:t>
      </w:r>
      <w:r w:rsidR="00BF078E" w:rsidRPr="00CF0345">
        <w:rPr>
          <w:rStyle w:val="4"/>
          <w:b w:val="0"/>
          <w:sz w:val="28"/>
          <w:szCs w:val="28"/>
        </w:rPr>
        <w:t>01.202</w:t>
      </w:r>
      <w:r w:rsidR="00CF0345" w:rsidRPr="00CF0345">
        <w:rPr>
          <w:rStyle w:val="4"/>
          <w:b w:val="0"/>
          <w:sz w:val="28"/>
          <w:szCs w:val="28"/>
        </w:rPr>
        <w:t>6</w:t>
      </w:r>
      <w:r w:rsidR="00FA55E2" w:rsidRPr="00CF0345">
        <w:rPr>
          <w:rStyle w:val="4"/>
          <w:b w:val="0"/>
          <w:sz w:val="28"/>
          <w:szCs w:val="28"/>
        </w:rPr>
        <w:t>г.</w:t>
      </w:r>
    </w:p>
    <w:p w:rsidR="00340FEA" w:rsidRPr="00CF0345" w:rsidRDefault="00CF0345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Cs/>
          <w:sz w:val="28"/>
          <w:szCs w:val="28"/>
        </w:rPr>
      </w:pPr>
      <w:r w:rsidRPr="00CF0345">
        <w:rPr>
          <w:rStyle w:val="4"/>
          <w:bCs/>
          <w:sz w:val="28"/>
          <w:szCs w:val="28"/>
        </w:rPr>
        <w:t>6</w:t>
      </w:r>
      <w:r w:rsidR="00BF078E" w:rsidRPr="00CF0345">
        <w:rPr>
          <w:rStyle w:val="4"/>
          <w:bCs/>
          <w:sz w:val="28"/>
          <w:szCs w:val="28"/>
        </w:rPr>
        <w:t>.11</w:t>
      </w:r>
      <w:r w:rsidR="001317F2" w:rsidRPr="00CF0345">
        <w:rPr>
          <w:rStyle w:val="4"/>
          <w:bCs/>
          <w:sz w:val="28"/>
          <w:szCs w:val="28"/>
        </w:rPr>
        <w:t>.</w:t>
      </w:r>
      <w:r w:rsidR="00E478AA" w:rsidRPr="00CF0345">
        <w:rPr>
          <w:rStyle w:val="4"/>
          <w:bCs/>
          <w:sz w:val="28"/>
          <w:szCs w:val="28"/>
        </w:rPr>
        <w:t xml:space="preserve"> </w:t>
      </w:r>
      <w:r w:rsidR="001317F2" w:rsidRPr="00CF0345">
        <w:rPr>
          <w:rStyle w:val="4"/>
          <w:bCs/>
          <w:sz w:val="28"/>
          <w:szCs w:val="28"/>
        </w:rPr>
        <w:t>С</w:t>
      </w:r>
      <w:r w:rsidR="00307194" w:rsidRPr="00CF0345">
        <w:rPr>
          <w:rStyle w:val="4"/>
          <w:bCs/>
          <w:sz w:val="28"/>
          <w:szCs w:val="28"/>
        </w:rPr>
        <w:t>корректировать расписание учебных занятий в</w:t>
      </w:r>
      <w:r w:rsidR="00591FFD" w:rsidRPr="00CF0345">
        <w:rPr>
          <w:rStyle w:val="4"/>
          <w:bCs/>
          <w:sz w:val="28"/>
          <w:szCs w:val="28"/>
        </w:rPr>
        <w:t xml:space="preserve"> ОО </w:t>
      </w:r>
      <w:r w:rsidR="00340FEA" w:rsidRPr="00CF0345">
        <w:rPr>
          <w:rStyle w:val="4"/>
          <w:bCs/>
          <w:sz w:val="28"/>
          <w:szCs w:val="28"/>
        </w:rPr>
        <w:t>в</w:t>
      </w:r>
      <w:r w:rsidR="00307194" w:rsidRPr="00CF0345">
        <w:rPr>
          <w:rStyle w:val="4"/>
          <w:bCs/>
          <w:sz w:val="28"/>
          <w:szCs w:val="28"/>
        </w:rPr>
        <w:t xml:space="preserve"> день </w:t>
      </w:r>
      <w:r w:rsidR="00340FEA" w:rsidRPr="00CF0345">
        <w:rPr>
          <w:rStyle w:val="4"/>
          <w:bCs/>
          <w:sz w:val="28"/>
          <w:szCs w:val="28"/>
        </w:rPr>
        <w:t>проведения</w:t>
      </w:r>
      <w:r w:rsidR="00574C30" w:rsidRPr="00CF0345">
        <w:rPr>
          <w:rStyle w:val="4"/>
          <w:bCs/>
          <w:sz w:val="28"/>
          <w:szCs w:val="28"/>
        </w:rPr>
        <w:t xml:space="preserve"> </w:t>
      </w:r>
      <w:r w:rsidR="00340FEA" w:rsidRPr="00CF0345">
        <w:rPr>
          <w:rStyle w:val="1"/>
          <w:b w:val="0"/>
          <w:sz w:val="28"/>
          <w:szCs w:val="28"/>
        </w:rPr>
        <w:t>итогового собеседования по русскому языку в 9 классах</w:t>
      </w:r>
    </w:p>
    <w:p w:rsidR="00307194" w:rsidRPr="00CF0345" w:rsidRDefault="00307194" w:rsidP="00776678">
      <w:pPr>
        <w:pStyle w:val="41"/>
        <w:shd w:val="clear" w:color="auto" w:fill="auto"/>
        <w:tabs>
          <w:tab w:val="left" w:pos="1284"/>
        </w:tabs>
        <w:spacing w:line="240" w:lineRule="auto"/>
        <w:jc w:val="right"/>
        <w:rPr>
          <w:b w:val="0"/>
          <w:sz w:val="28"/>
          <w:szCs w:val="28"/>
        </w:rPr>
      </w:pPr>
      <w:r w:rsidRPr="00CF0345">
        <w:rPr>
          <w:rStyle w:val="4"/>
          <w:bCs/>
          <w:sz w:val="28"/>
          <w:szCs w:val="28"/>
        </w:rPr>
        <w:t xml:space="preserve">Срок: </w:t>
      </w:r>
      <w:r w:rsidR="00340FEA" w:rsidRPr="00CF0345">
        <w:rPr>
          <w:rStyle w:val="4"/>
          <w:bCs/>
          <w:sz w:val="28"/>
          <w:szCs w:val="28"/>
        </w:rPr>
        <w:t xml:space="preserve">в день проведения </w:t>
      </w:r>
    </w:p>
    <w:p w:rsidR="00307194" w:rsidRPr="00CF0345" w:rsidRDefault="00CF0345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b w:val="0"/>
          <w:sz w:val="28"/>
          <w:szCs w:val="28"/>
        </w:rPr>
      </w:pPr>
      <w:r>
        <w:rPr>
          <w:rStyle w:val="4"/>
          <w:bCs/>
          <w:sz w:val="28"/>
          <w:szCs w:val="28"/>
        </w:rPr>
        <w:t>6</w:t>
      </w:r>
      <w:r w:rsidR="00BF078E" w:rsidRPr="00CF0345">
        <w:rPr>
          <w:rStyle w:val="4"/>
          <w:bCs/>
          <w:sz w:val="28"/>
          <w:szCs w:val="28"/>
        </w:rPr>
        <w:t>.12</w:t>
      </w:r>
      <w:r w:rsidR="001317F2" w:rsidRPr="00CF0345">
        <w:rPr>
          <w:rStyle w:val="4"/>
          <w:bCs/>
          <w:sz w:val="28"/>
          <w:szCs w:val="28"/>
        </w:rPr>
        <w:t>.</w:t>
      </w:r>
      <w:r w:rsidR="00CE690E" w:rsidRPr="00CF0345">
        <w:rPr>
          <w:rStyle w:val="4"/>
          <w:bCs/>
          <w:sz w:val="28"/>
          <w:szCs w:val="28"/>
        </w:rPr>
        <w:t xml:space="preserve"> </w:t>
      </w:r>
      <w:r w:rsidR="001317F2" w:rsidRPr="00CF0345">
        <w:rPr>
          <w:rStyle w:val="4"/>
          <w:bCs/>
          <w:sz w:val="28"/>
          <w:szCs w:val="28"/>
        </w:rPr>
        <w:t>П</w:t>
      </w:r>
      <w:r w:rsidR="00307194" w:rsidRPr="00CF0345">
        <w:rPr>
          <w:rStyle w:val="4"/>
          <w:bCs/>
          <w:sz w:val="28"/>
          <w:szCs w:val="28"/>
        </w:rPr>
        <w:t xml:space="preserve">одготовить аудитории для проведения </w:t>
      </w:r>
      <w:r w:rsidR="00340FEA" w:rsidRPr="00CF0345">
        <w:rPr>
          <w:rStyle w:val="1"/>
          <w:b w:val="0"/>
          <w:sz w:val="28"/>
          <w:szCs w:val="28"/>
        </w:rPr>
        <w:t xml:space="preserve">итогового собеседования по русскому языку </w:t>
      </w:r>
      <w:r w:rsidR="00307194" w:rsidRPr="00CF0345">
        <w:rPr>
          <w:rStyle w:val="4"/>
          <w:bCs/>
          <w:sz w:val="28"/>
          <w:szCs w:val="28"/>
        </w:rPr>
        <w:t>с оборудованным рабочим местом для осуществления аудиозаписи ответов участников итогового собеседования (диктофон,</w:t>
      </w:r>
      <w:r w:rsidR="0054734F" w:rsidRPr="00CF0345">
        <w:rPr>
          <w:rStyle w:val="4"/>
          <w:bCs/>
          <w:sz w:val="28"/>
          <w:szCs w:val="28"/>
        </w:rPr>
        <w:t xml:space="preserve"> компьютерные программы и т.д.)</w:t>
      </w:r>
    </w:p>
    <w:p w:rsidR="00CF0345" w:rsidRPr="00CF0345" w:rsidRDefault="00CF0345" w:rsidP="00CF0345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Срок: 11 февраля 2026 года</w:t>
      </w:r>
    </w:p>
    <w:p w:rsidR="00CF0345" w:rsidRPr="00CF0345" w:rsidRDefault="00CF0345" w:rsidP="00CF0345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 xml:space="preserve">                11 марта 2026 года</w:t>
      </w:r>
    </w:p>
    <w:p w:rsidR="00CF0345" w:rsidRPr="00CF0345" w:rsidRDefault="00CF0345" w:rsidP="00CF0345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CF0345">
        <w:rPr>
          <w:rFonts w:ascii="Times New Roman" w:hAnsi="Times New Roman" w:cs="Times New Roman"/>
          <w:sz w:val="28"/>
          <w:szCs w:val="28"/>
        </w:rPr>
        <w:t>20 апреля 2026 года</w:t>
      </w:r>
    </w:p>
    <w:p w:rsidR="00307194" w:rsidRPr="00DA6EB1" w:rsidRDefault="00DA6EB1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6</w:t>
      </w:r>
      <w:r w:rsidR="001317F2" w:rsidRPr="00DA6EB1">
        <w:rPr>
          <w:rStyle w:val="4"/>
          <w:bCs/>
          <w:sz w:val="28"/>
          <w:szCs w:val="28"/>
        </w:rPr>
        <w:t>.1</w:t>
      </w:r>
      <w:r w:rsidR="00BF078E" w:rsidRPr="00DA6EB1">
        <w:rPr>
          <w:rStyle w:val="4"/>
          <w:bCs/>
          <w:sz w:val="28"/>
          <w:szCs w:val="28"/>
        </w:rPr>
        <w:t>3</w:t>
      </w:r>
      <w:r w:rsidR="001317F2" w:rsidRPr="00DA6EB1">
        <w:rPr>
          <w:rStyle w:val="4"/>
          <w:bCs/>
          <w:sz w:val="28"/>
          <w:szCs w:val="28"/>
        </w:rPr>
        <w:t>.</w:t>
      </w:r>
      <w:r w:rsidR="00CE690E" w:rsidRPr="00DA6EB1">
        <w:rPr>
          <w:rStyle w:val="4"/>
          <w:bCs/>
          <w:sz w:val="28"/>
          <w:szCs w:val="28"/>
        </w:rPr>
        <w:t xml:space="preserve"> </w:t>
      </w:r>
      <w:r w:rsidR="001317F2" w:rsidRPr="00DA6EB1">
        <w:rPr>
          <w:rStyle w:val="4"/>
          <w:bCs/>
          <w:sz w:val="28"/>
          <w:szCs w:val="28"/>
        </w:rPr>
        <w:t>О</w:t>
      </w:r>
      <w:r w:rsidR="00307194" w:rsidRPr="00DA6EB1">
        <w:rPr>
          <w:rStyle w:val="4"/>
          <w:bCs/>
          <w:sz w:val="28"/>
          <w:szCs w:val="28"/>
        </w:rPr>
        <w:t>беспечить тиражирование материалов для</w:t>
      </w:r>
      <w:r w:rsidR="00660105" w:rsidRPr="00DA6EB1">
        <w:rPr>
          <w:rStyle w:val="4"/>
          <w:bCs/>
          <w:sz w:val="28"/>
          <w:szCs w:val="28"/>
        </w:rPr>
        <w:t xml:space="preserve"> </w:t>
      </w:r>
      <w:r w:rsidR="00340FEA" w:rsidRPr="00DA6EB1">
        <w:rPr>
          <w:rStyle w:val="1"/>
          <w:b w:val="0"/>
          <w:sz w:val="28"/>
          <w:szCs w:val="28"/>
        </w:rPr>
        <w:t xml:space="preserve">итогового собеседования </w:t>
      </w:r>
      <w:r w:rsidR="00307194" w:rsidRPr="00DA6EB1">
        <w:rPr>
          <w:rStyle w:val="4"/>
          <w:bCs/>
          <w:sz w:val="28"/>
          <w:szCs w:val="28"/>
        </w:rPr>
        <w:t xml:space="preserve">согласно требованиям по информационной безопасности в день проведения </w:t>
      </w:r>
      <w:r w:rsidR="0054734F" w:rsidRPr="00DA6EB1">
        <w:rPr>
          <w:rStyle w:val="4"/>
          <w:bCs/>
          <w:sz w:val="28"/>
          <w:szCs w:val="28"/>
        </w:rPr>
        <w:t>итогового собеседования</w:t>
      </w:r>
    </w:p>
    <w:p w:rsidR="003B7203" w:rsidRPr="00DA6EB1" w:rsidRDefault="003B7203" w:rsidP="00776678">
      <w:pPr>
        <w:pStyle w:val="41"/>
        <w:shd w:val="clear" w:color="auto" w:fill="auto"/>
        <w:tabs>
          <w:tab w:val="left" w:pos="1284"/>
        </w:tabs>
        <w:spacing w:line="240" w:lineRule="auto"/>
        <w:jc w:val="right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Согласно регламенту</w:t>
      </w:r>
    </w:p>
    <w:p w:rsidR="00A4600B" w:rsidRPr="00DA6EB1" w:rsidRDefault="00DA6EB1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6</w:t>
      </w:r>
      <w:r w:rsidR="00A141BD" w:rsidRPr="00DA6EB1">
        <w:rPr>
          <w:rStyle w:val="4"/>
          <w:bCs/>
          <w:sz w:val="28"/>
          <w:szCs w:val="28"/>
        </w:rPr>
        <w:t>.1</w:t>
      </w:r>
      <w:r w:rsidRPr="00DA6EB1">
        <w:rPr>
          <w:rStyle w:val="4"/>
          <w:bCs/>
          <w:sz w:val="28"/>
          <w:szCs w:val="28"/>
        </w:rPr>
        <w:t>4</w:t>
      </w:r>
      <w:r w:rsidR="001317F2" w:rsidRPr="00DA6EB1">
        <w:rPr>
          <w:rStyle w:val="4"/>
          <w:bCs/>
          <w:sz w:val="28"/>
          <w:szCs w:val="28"/>
        </w:rPr>
        <w:t>. П</w:t>
      </w:r>
      <w:r w:rsidR="00307194" w:rsidRPr="00DA6EB1">
        <w:rPr>
          <w:rStyle w:val="4"/>
          <w:bCs/>
          <w:sz w:val="28"/>
          <w:szCs w:val="28"/>
        </w:rPr>
        <w:t>ередать в Р</w:t>
      </w:r>
      <w:r w:rsidR="00A251CD" w:rsidRPr="00DA6EB1">
        <w:rPr>
          <w:rStyle w:val="4"/>
          <w:bCs/>
          <w:sz w:val="28"/>
          <w:szCs w:val="28"/>
        </w:rPr>
        <w:t>ОО</w:t>
      </w:r>
      <w:r w:rsidR="00307194" w:rsidRPr="00DA6EB1">
        <w:rPr>
          <w:rStyle w:val="4"/>
          <w:bCs/>
          <w:sz w:val="28"/>
          <w:szCs w:val="28"/>
        </w:rPr>
        <w:t xml:space="preserve"> информацию с результатами</w:t>
      </w:r>
      <w:r w:rsidR="00574C30" w:rsidRPr="00DA6EB1">
        <w:rPr>
          <w:rStyle w:val="4"/>
          <w:bCs/>
          <w:sz w:val="28"/>
          <w:szCs w:val="28"/>
        </w:rPr>
        <w:t xml:space="preserve"> </w:t>
      </w:r>
      <w:r w:rsidR="00A4600B" w:rsidRPr="00DA6EB1">
        <w:rPr>
          <w:rStyle w:val="1"/>
          <w:b w:val="0"/>
          <w:sz w:val="28"/>
          <w:szCs w:val="28"/>
        </w:rPr>
        <w:t>итогового собеседования по русскому языку в 9 классах</w:t>
      </w:r>
      <w:r w:rsidR="003133B0" w:rsidRPr="00DA6EB1">
        <w:rPr>
          <w:rStyle w:val="1"/>
          <w:b w:val="0"/>
          <w:sz w:val="28"/>
          <w:szCs w:val="28"/>
        </w:rPr>
        <w:t xml:space="preserve">, </w:t>
      </w:r>
      <w:r w:rsidR="003133B0" w:rsidRPr="00DA6EB1">
        <w:rPr>
          <w:rStyle w:val="4"/>
          <w:bCs/>
          <w:sz w:val="28"/>
          <w:szCs w:val="28"/>
        </w:rPr>
        <w:t>провести анализ</w:t>
      </w:r>
    </w:p>
    <w:p w:rsidR="00ED182C" w:rsidRPr="00DA6EB1" w:rsidRDefault="00ED182C" w:rsidP="00776678">
      <w:pPr>
        <w:pStyle w:val="41"/>
        <w:shd w:val="clear" w:color="auto" w:fill="auto"/>
        <w:tabs>
          <w:tab w:val="left" w:pos="1284"/>
        </w:tabs>
        <w:spacing w:line="240" w:lineRule="auto"/>
        <w:jc w:val="right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Согласно регламенту</w:t>
      </w:r>
    </w:p>
    <w:p w:rsidR="00A4600B" w:rsidRPr="00DA6EB1" w:rsidRDefault="001317F2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5.1</w:t>
      </w:r>
      <w:r w:rsidR="00DA6EB1">
        <w:rPr>
          <w:rStyle w:val="4"/>
          <w:bCs/>
          <w:sz w:val="28"/>
          <w:szCs w:val="28"/>
        </w:rPr>
        <w:t>5</w:t>
      </w:r>
      <w:r w:rsidRPr="00DA6EB1">
        <w:rPr>
          <w:rStyle w:val="4"/>
          <w:bCs/>
          <w:sz w:val="28"/>
          <w:szCs w:val="28"/>
        </w:rPr>
        <w:t>.</w:t>
      </w:r>
      <w:r w:rsidR="00142B32" w:rsidRPr="00DA6EB1">
        <w:rPr>
          <w:rStyle w:val="4"/>
          <w:bCs/>
          <w:sz w:val="28"/>
          <w:szCs w:val="28"/>
        </w:rPr>
        <w:t xml:space="preserve"> </w:t>
      </w:r>
      <w:r w:rsidRPr="00DA6EB1">
        <w:rPr>
          <w:rStyle w:val="4"/>
          <w:bCs/>
          <w:sz w:val="28"/>
          <w:szCs w:val="28"/>
        </w:rPr>
        <w:t>П</w:t>
      </w:r>
      <w:r w:rsidR="00591FFD" w:rsidRPr="00DA6EB1">
        <w:rPr>
          <w:rStyle w:val="4"/>
          <w:bCs/>
          <w:sz w:val="28"/>
          <w:szCs w:val="28"/>
        </w:rPr>
        <w:t xml:space="preserve">одготовить </w:t>
      </w:r>
      <w:r w:rsidR="00876BFB" w:rsidRPr="00DA6EB1">
        <w:rPr>
          <w:rStyle w:val="4"/>
          <w:bCs/>
          <w:sz w:val="28"/>
          <w:szCs w:val="28"/>
        </w:rPr>
        <w:t>информационно-аналитический отчет по итогам</w:t>
      </w:r>
      <w:r w:rsidR="00574C30" w:rsidRPr="00DA6EB1">
        <w:rPr>
          <w:rStyle w:val="4"/>
          <w:bCs/>
          <w:sz w:val="28"/>
          <w:szCs w:val="28"/>
        </w:rPr>
        <w:t xml:space="preserve"> </w:t>
      </w:r>
      <w:r w:rsidR="00A4600B" w:rsidRPr="00DA6EB1">
        <w:rPr>
          <w:rStyle w:val="1"/>
          <w:b w:val="0"/>
          <w:sz w:val="28"/>
          <w:szCs w:val="28"/>
        </w:rPr>
        <w:t xml:space="preserve">собеседования </w:t>
      </w:r>
      <w:r w:rsidR="007B2C17" w:rsidRPr="00DA6EB1">
        <w:rPr>
          <w:rStyle w:val="1"/>
          <w:b w:val="0"/>
          <w:sz w:val="28"/>
          <w:szCs w:val="28"/>
        </w:rPr>
        <w:t xml:space="preserve">и предоставить в РОО </w:t>
      </w:r>
      <w:r w:rsidR="00574C30" w:rsidRPr="00DA6EB1">
        <w:rPr>
          <w:rStyle w:val="1"/>
          <w:b w:val="0"/>
          <w:sz w:val="28"/>
          <w:szCs w:val="28"/>
        </w:rPr>
        <w:t>Азнабаев</w:t>
      </w:r>
      <w:r w:rsidRPr="00DA6EB1">
        <w:rPr>
          <w:rStyle w:val="1"/>
          <w:b w:val="0"/>
          <w:sz w:val="28"/>
          <w:szCs w:val="28"/>
        </w:rPr>
        <w:t xml:space="preserve">ой </w:t>
      </w:r>
      <w:r w:rsidR="00574C30" w:rsidRPr="00DA6EB1">
        <w:rPr>
          <w:rStyle w:val="1"/>
          <w:b w:val="0"/>
          <w:sz w:val="28"/>
          <w:szCs w:val="28"/>
        </w:rPr>
        <w:t>Н.Ю.</w:t>
      </w:r>
    </w:p>
    <w:p w:rsidR="00ED182C" w:rsidRPr="00DA6EB1" w:rsidRDefault="00ED182C" w:rsidP="00776678">
      <w:pPr>
        <w:pStyle w:val="41"/>
        <w:shd w:val="clear" w:color="auto" w:fill="auto"/>
        <w:tabs>
          <w:tab w:val="left" w:pos="1284"/>
        </w:tabs>
        <w:spacing w:line="240" w:lineRule="auto"/>
        <w:jc w:val="right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Согласно регламенту</w:t>
      </w:r>
    </w:p>
    <w:p w:rsidR="00DA6EB1" w:rsidRDefault="00DA6EB1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Cs/>
          <w:sz w:val="28"/>
          <w:szCs w:val="28"/>
        </w:rPr>
      </w:pPr>
      <w:r w:rsidRPr="00DA6EB1">
        <w:rPr>
          <w:rStyle w:val="4"/>
          <w:bCs/>
          <w:sz w:val="28"/>
          <w:szCs w:val="28"/>
        </w:rPr>
        <w:t>7.РОО</w:t>
      </w:r>
      <w:r>
        <w:rPr>
          <w:rStyle w:val="4"/>
          <w:bCs/>
          <w:sz w:val="28"/>
          <w:szCs w:val="28"/>
        </w:rPr>
        <w:t xml:space="preserve">: Л.М.Лысенковой, Н.Ю. Азнабаевой, Л.А. Мусалимовой, </w:t>
      </w:r>
    </w:p>
    <w:p w:rsidR="00DA6EB1" w:rsidRDefault="00DA6EB1" w:rsidP="00776678">
      <w:pPr>
        <w:pStyle w:val="41"/>
        <w:shd w:val="clear" w:color="auto" w:fill="auto"/>
        <w:tabs>
          <w:tab w:val="left" w:pos="1284"/>
        </w:tabs>
        <w:spacing w:line="240" w:lineRule="auto"/>
        <w:rPr>
          <w:rStyle w:val="4"/>
          <w:bCs/>
          <w:sz w:val="28"/>
          <w:szCs w:val="28"/>
        </w:rPr>
      </w:pPr>
      <w:r>
        <w:rPr>
          <w:rStyle w:val="4"/>
          <w:bCs/>
          <w:sz w:val="28"/>
          <w:szCs w:val="28"/>
        </w:rPr>
        <w:t xml:space="preserve">Н.Н. Каширской: </w:t>
      </w:r>
    </w:p>
    <w:p w:rsidR="00DA6EB1" w:rsidRPr="007107EE" w:rsidRDefault="00DA6EB1" w:rsidP="00DA6EB1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7EE">
        <w:rPr>
          <w:rFonts w:ascii="Times New Roman" w:hAnsi="Times New Roman" w:cs="Times New Roman"/>
          <w:b/>
          <w:sz w:val="28"/>
          <w:szCs w:val="28"/>
        </w:rPr>
        <w:t>Обеспечить:</w:t>
      </w:r>
    </w:p>
    <w:p w:rsidR="00DA6EB1" w:rsidRPr="00DA6EB1" w:rsidRDefault="00DA6EB1" w:rsidP="00DA6EB1">
      <w:pPr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сбор заявлений от участников итогового собеседования специалистами образовательных организаций;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6 апреля 2026 года</w:t>
      </w:r>
    </w:p>
    <w:p w:rsidR="00DA6EB1" w:rsidRPr="00DA6EB1" w:rsidRDefault="00DA6EB1" w:rsidP="00DA6E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EB1" w:rsidRPr="00DA6EB1" w:rsidRDefault="00DA6EB1" w:rsidP="00DA6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 xml:space="preserve">сбор и своевременную отправку сведений о количестве обучающихся с ОВЗ, обучающихся на дому и в медицинских организациях, детей-инвалидов и инвалидов, и скан-копии подтверждающих документов по защищенной почте на электронный адрес </w:t>
      </w:r>
      <w:r w:rsidRPr="00DA6EB1">
        <w:rPr>
          <w:rFonts w:ascii="Times New Roman" w:hAnsi="Times New Roman" w:cs="Times New Roman"/>
          <w:sz w:val="28"/>
          <w:szCs w:val="28"/>
          <w:lang w:val="en-US"/>
        </w:rPr>
        <w:t>CRO</w:t>
      </w:r>
      <w:r w:rsidRPr="00DA6EB1">
        <w:rPr>
          <w:rFonts w:ascii="Times New Roman" w:hAnsi="Times New Roman" w:cs="Times New Roman"/>
          <w:sz w:val="28"/>
          <w:szCs w:val="28"/>
        </w:rPr>
        <w:t>-</w:t>
      </w:r>
      <w:r w:rsidRPr="00DA6EB1">
        <w:rPr>
          <w:rFonts w:ascii="Times New Roman" w:hAnsi="Times New Roman" w:cs="Times New Roman"/>
          <w:sz w:val="28"/>
          <w:szCs w:val="28"/>
          <w:lang w:val="en-US"/>
        </w:rPr>
        <w:t>SEV</w:t>
      </w:r>
      <w:r w:rsidRPr="00DA6EB1">
        <w:rPr>
          <w:rFonts w:ascii="Times New Roman" w:hAnsi="Times New Roman" w:cs="Times New Roman"/>
          <w:sz w:val="28"/>
          <w:szCs w:val="28"/>
        </w:rPr>
        <w:t>;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6 апреля 2026 года</w:t>
      </w:r>
    </w:p>
    <w:p w:rsidR="00DA6EB1" w:rsidRPr="00DA6EB1" w:rsidRDefault="00DA6EB1" w:rsidP="00DA6E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техническую готовность мест проведения итогового собеседования;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до 11 февраля 2026 года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11 марта 2026 года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20 апреля 2026 года</w:t>
      </w:r>
    </w:p>
    <w:p w:rsidR="00DA6EB1" w:rsidRPr="00DA6EB1" w:rsidRDefault="00DA6EB1" w:rsidP="00DA6EB1">
      <w:pPr>
        <w:pStyle w:val="af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создание комиссий по проведению итогового собеседования и по проверке итогового собеседования;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DA6EB1" w:rsidRPr="00DA6EB1" w:rsidRDefault="00DA6EB1" w:rsidP="00DA6EB1">
      <w:pPr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6 апреля 2026 года</w:t>
      </w:r>
    </w:p>
    <w:p w:rsidR="00DA6EB1" w:rsidRPr="00DA6EB1" w:rsidRDefault="00DA6EB1" w:rsidP="00DA6E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отбор и подготовку специалистов, входящих в состав комиссий по проведению итогового собеседования и проверке итогового собеседования;</w:t>
      </w:r>
    </w:p>
    <w:p w:rsidR="00DA6EB1" w:rsidRPr="00DA6EB1" w:rsidRDefault="00DA6EB1" w:rsidP="00DA6EB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до 28 января 2026 года</w:t>
      </w:r>
    </w:p>
    <w:p w:rsidR="00DA6EB1" w:rsidRPr="00DA6EB1" w:rsidRDefault="00DA6EB1" w:rsidP="00DA6EB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до 25 февраля 2026 года</w:t>
      </w:r>
    </w:p>
    <w:p w:rsidR="00DA6EB1" w:rsidRPr="00DA6EB1" w:rsidRDefault="00DA6EB1" w:rsidP="00DA6EB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 xml:space="preserve">до 6 апреля 2026 года </w:t>
      </w:r>
    </w:p>
    <w:p w:rsidR="00DA6EB1" w:rsidRPr="00DA6EB1" w:rsidRDefault="00DA6EB1" w:rsidP="00DA6EB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проведение итогового собеседования на базе общеобразовательных организаций, реализующих образовательные программы основного общего образования;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11 февраля 2026 года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11 марта 2026 года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20 апреля 2026 года</w:t>
      </w:r>
    </w:p>
    <w:p w:rsidR="00DA6EB1" w:rsidRPr="00DA6EB1" w:rsidRDefault="00DA6EB1" w:rsidP="00DA6EB1">
      <w:pPr>
        <w:pStyle w:val="af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информационную безопасность при хранении, использовании и передаче КИМ итогового собеседования.</w:t>
      </w:r>
    </w:p>
    <w:p w:rsidR="00DA6EB1" w:rsidRPr="00DA6EB1" w:rsidRDefault="00DA6EB1" w:rsidP="00DA6EB1">
      <w:pPr>
        <w:pStyle w:val="af3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весь период</w:t>
      </w:r>
    </w:p>
    <w:p w:rsidR="00DA6EB1" w:rsidRPr="00DA6EB1" w:rsidRDefault="00DA6EB1" w:rsidP="00DA6EB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6EB1">
        <w:rPr>
          <w:rFonts w:ascii="Times New Roman" w:hAnsi="Times New Roman" w:cs="Times New Roman"/>
          <w:b/>
          <w:sz w:val="28"/>
          <w:szCs w:val="28"/>
        </w:rPr>
        <w:t>Проинформировать:</w:t>
      </w:r>
    </w:p>
    <w:p w:rsidR="00DA6EB1" w:rsidRPr="00DA6EB1" w:rsidRDefault="00DA6EB1" w:rsidP="00DA6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специалистов, привлекаемых к проведению и проверке итогового собеседования, о порядке проведения и проверке итогового собеседования;</w:t>
      </w:r>
    </w:p>
    <w:p w:rsidR="00DA6EB1" w:rsidRPr="00DA6EB1" w:rsidRDefault="00DA6EB1" w:rsidP="00DA6E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участников итогового собеседования и их родителей (законных представителей) о месте и сроке проведения итогового собеседования, порядке проведения и проверки итогового собеседования, ведении во время проведения итогового собеседования аудиозаписи ответов участников итогового собеседования, времени и месте ознакомления с результатами итогового собеседования, в том числе через средства массовой информации, работу телефонов «горячей линии», официальные сайты в информационно-телекоммуникационной сети «Интернет».</w:t>
      </w:r>
    </w:p>
    <w:p w:rsidR="00DA6EB1" w:rsidRPr="00DA6EB1" w:rsidRDefault="00DA6EB1" w:rsidP="00DA6EB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6EB1">
        <w:rPr>
          <w:rFonts w:ascii="Times New Roman" w:hAnsi="Times New Roman" w:cs="Times New Roman"/>
          <w:sz w:val="28"/>
          <w:szCs w:val="28"/>
        </w:rPr>
        <w:t>Определить места, порядок и сроки хранения КИМ, аудиозаписей итогового собеседования, лиц, имеющих к ним доступ.</w:t>
      </w:r>
    </w:p>
    <w:p w:rsidR="00DA6EB1" w:rsidRPr="00DA6EB1" w:rsidRDefault="00DA6EB1" w:rsidP="00DA6EB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6EB1">
        <w:rPr>
          <w:rFonts w:ascii="Times New Roman" w:hAnsi="Times New Roman" w:cs="Times New Roman"/>
          <w:sz w:val="28"/>
          <w:szCs w:val="28"/>
        </w:rPr>
        <w:t>Принять меры по защите КИМ итогового собеседования от разглашения содержащейся в них информации.</w:t>
      </w:r>
    </w:p>
    <w:p w:rsidR="00DA6EB1" w:rsidRPr="00DA6EB1" w:rsidRDefault="00DA6EB1" w:rsidP="00DA6EB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6EB1">
        <w:rPr>
          <w:rFonts w:ascii="Times New Roman" w:hAnsi="Times New Roman" w:cs="Times New Roman"/>
          <w:sz w:val="28"/>
          <w:szCs w:val="28"/>
        </w:rPr>
        <w:t>Создать условия, учитывающие состояние здоровья, особенности психофизического развития участников итогового собеседования с ОВЗ, для обучающихся на дому и обучающихся в медицинских организациях, детей-инвалидов и инвалидов.</w:t>
      </w:r>
    </w:p>
    <w:p w:rsidR="00DA6EB1" w:rsidRPr="00DA6EB1" w:rsidRDefault="00DA6EB1" w:rsidP="00DA6EB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A6EB1">
        <w:rPr>
          <w:rFonts w:ascii="Times New Roman" w:hAnsi="Times New Roman" w:cs="Times New Roman"/>
          <w:sz w:val="28"/>
          <w:szCs w:val="28"/>
        </w:rPr>
        <w:t>Ознакомить участников итогового собеседования и (или) их родителей (законных представителей) с результатами итогового собеседования.</w:t>
      </w:r>
    </w:p>
    <w:p w:rsidR="00DA6EB1" w:rsidRPr="00DA6EB1" w:rsidRDefault="00DA6EB1" w:rsidP="00DA6EB1">
      <w:pPr>
        <w:tabs>
          <w:tab w:val="left" w:pos="1560"/>
        </w:tabs>
        <w:ind w:left="709" w:right="-142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Срок: не позднее пяти календарных дней</w:t>
      </w:r>
    </w:p>
    <w:p w:rsidR="00DA6EB1" w:rsidRPr="00DA6EB1" w:rsidRDefault="00DA6EB1" w:rsidP="00DA6EB1">
      <w:pPr>
        <w:tabs>
          <w:tab w:val="left" w:pos="1560"/>
        </w:tabs>
        <w:ind w:left="709" w:right="-142"/>
        <w:jc w:val="right"/>
        <w:rPr>
          <w:rFonts w:ascii="Times New Roman" w:hAnsi="Times New Roman" w:cs="Times New Roman"/>
          <w:sz w:val="28"/>
          <w:szCs w:val="28"/>
        </w:rPr>
      </w:pPr>
      <w:r w:rsidRPr="00DA6EB1">
        <w:rPr>
          <w:rFonts w:ascii="Times New Roman" w:hAnsi="Times New Roman" w:cs="Times New Roman"/>
          <w:sz w:val="28"/>
          <w:szCs w:val="28"/>
        </w:rPr>
        <w:t>с момента проверки и оценивания</w:t>
      </w:r>
    </w:p>
    <w:p w:rsidR="007531D0" w:rsidRPr="00072801" w:rsidRDefault="004D7E29" w:rsidP="007531D0">
      <w:pPr>
        <w:pStyle w:val="41"/>
        <w:shd w:val="clear" w:color="auto" w:fill="auto"/>
        <w:tabs>
          <w:tab w:val="left" w:pos="1284"/>
        </w:tabs>
        <w:spacing w:line="240" w:lineRule="auto"/>
        <w:rPr>
          <w:b w:val="0"/>
          <w:sz w:val="28"/>
          <w:szCs w:val="28"/>
        </w:rPr>
      </w:pPr>
      <w:r w:rsidRPr="00DA6EB1">
        <w:rPr>
          <w:b w:val="0"/>
          <w:sz w:val="28"/>
          <w:szCs w:val="28"/>
        </w:rPr>
        <w:t>7.</w:t>
      </w:r>
      <w:r w:rsidR="007531D0" w:rsidRPr="00072801">
        <w:rPr>
          <w:rStyle w:val="4"/>
          <w:bCs/>
          <w:sz w:val="28"/>
          <w:szCs w:val="28"/>
        </w:rPr>
        <w:t xml:space="preserve"> Утвердить состав групп экзаменаторов-собеседников и экспертов, </w:t>
      </w:r>
      <w:r w:rsidR="007531D0" w:rsidRPr="00072801">
        <w:rPr>
          <w:b w:val="0"/>
          <w:sz w:val="28"/>
          <w:szCs w:val="28"/>
        </w:rPr>
        <w:t>технических специалистов, организаторов</w:t>
      </w:r>
      <w:r w:rsidR="007531D0" w:rsidRPr="00072801">
        <w:rPr>
          <w:rStyle w:val="4"/>
          <w:bCs/>
          <w:sz w:val="28"/>
          <w:szCs w:val="28"/>
        </w:rPr>
        <w:t xml:space="preserve"> для проведения </w:t>
      </w:r>
      <w:r w:rsidR="007531D0" w:rsidRPr="00072801">
        <w:rPr>
          <w:rStyle w:val="1"/>
          <w:b w:val="0"/>
          <w:sz w:val="28"/>
          <w:szCs w:val="28"/>
        </w:rPr>
        <w:t xml:space="preserve">итогового собеседования по русскому языку в 9 классах </w:t>
      </w:r>
      <w:r w:rsidR="007531D0" w:rsidRPr="00072801">
        <w:rPr>
          <w:rStyle w:val="4"/>
          <w:bCs/>
          <w:sz w:val="28"/>
          <w:szCs w:val="28"/>
        </w:rPr>
        <w:t>и обеспечить их подготовку (см. приложение)</w:t>
      </w:r>
    </w:p>
    <w:p w:rsidR="007531D0" w:rsidRDefault="007531D0" w:rsidP="00776678">
      <w:pPr>
        <w:pStyle w:val="41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876BFB" w:rsidRPr="00DA6EB1" w:rsidRDefault="007531D0" w:rsidP="00776678">
      <w:pPr>
        <w:pStyle w:val="41"/>
        <w:shd w:val="clear" w:color="auto" w:fill="auto"/>
        <w:spacing w:line="240" w:lineRule="auto"/>
        <w:rPr>
          <w:rStyle w:val="4"/>
          <w:bCs/>
          <w:sz w:val="28"/>
          <w:szCs w:val="28"/>
        </w:rPr>
      </w:pPr>
      <w:r>
        <w:rPr>
          <w:b w:val="0"/>
          <w:sz w:val="28"/>
          <w:szCs w:val="28"/>
        </w:rPr>
        <w:t>8.</w:t>
      </w:r>
      <w:r w:rsidR="00876BFB" w:rsidRPr="00DA6EB1">
        <w:rPr>
          <w:b w:val="0"/>
          <w:sz w:val="28"/>
          <w:szCs w:val="28"/>
        </w:rPr>
        <w:t>Контроль за исполнением настоящего приказа оставляю за собой.</w:t>
      </w:r>
    </w:p>
    <w:p w:rsidR="00776678" w:rsidRPr="00DA6EB1" w:rsidRDefault="00776678" w:rsidP="0077667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A141BD" w:rsidRPr="00DA6EB1" w:rsidRDefault="00A141BD" w:rsidP="00776678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7194" w:rsidRPr="00DA6EB1" w:rsidRDefault="00876BFB" w:rsidP="00776678">
      <w:pPr>
        <w:jc w:val="center"/>
        <w:rPr>
          <w:rStyle w:val="4"/>
          <w:b w:val="0"/>
          <w:bCs w:val="0"/>
          <w:color w:val="auto"/>
          <w:sz w:val="28"/>
          <w:szCs w:val="28"/>
        </w:rPr>
      </w:pPr>
      <w:r w:rsidRPr="00DA6EB1">
        <w:rPr>
          <w:rFonts w:ascii="Times New Roman" w:hAnsi="Times New Roman" w:cs="Times New Roman"/>
          <w:color w:val="auto"/>
          <w:sz w:val="28"/>
          <w:szCs w:val="28"/>
        </w:rPr>
        <w:t>Начальник РОО                                        Н.В. Стародубцева</w:t>
      </w:r>
    </w:p>
    <w:p w:rsidR="00D04CCA" w:rsidRPr="00DA6EB1" w:rsidRDefault="00D04CCA" w:rsidP="00776678">
      <w:pPr>
        <w:jc w:val="right"/>
        <w:rPr>
          <w:rStyle w:val="4"/>
          <w:bCs w:val="0"/>
          <w:color w:val="auto"/>
          <w:sz w:val="28"/>
          <w:szCs w:val="28"/>
        </w:rPr>
        <w:sectPr w:rsidR="00D04CCA" w:rsidRPr="00DA6EB1" w:rsidSect="002A5A68">
          <w:pgSz w:w="11909" w:h="16838"/>
          <w:pgMar w:top="425" w:right="569" w:bottom="941" w:left="1701" w:header="0" w:footer="6" w:gutter="0"/>
          <w:cols w:space="720"/>
          <w:noEndnote/>
          <w:docGrid w:linePitch="360"/>
        </w:sectPr>
      </w:pPr>
    </w:p>
    <w:p w:rsidR="007531D0" w:rsidRPr="0052722C" w:rsidRDefault="007531D0" w:rsidP="007531D0">
      <w:pPr>
        <w:jc w:val="right"/>
        <w:rPr>
          <w:rStyle w:val="4"/>
          <w:bCs w:val="0"/>
          <w:color w:val="auto"/>
        </w:rPr>
      </w:pPr>
      <w:r w:rsidRPr="0052722C">
        <w:rPr>
          <w:rStyle w:val="4"/>
          <w:color w:val="auto"/>
        </w:rPr>
        <w:t xml:space="preserve">Приложение </w:t>
      </w:r>
    </w:p>
    <w:p w:rsidR="007531D0" w:rsidRPr="007531D0" w:rsidRDefault="007531D0" w:rsidP="007531D0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2722C">
        <w:rPr>
          <w:rStyle w:val="4"/>
          <w:color w:val="auto"/>
        </w:rPr>
        <w:t xml:space="preserve">к приказу РОО от </w:t>
      </w:r>
      <w:r w:rsidRPr="00A16AE3">
        <w:rPr>
          <w:rFonts w:ascii="Times New Roman" w:hAnsi="Times New Roman" w:cs="Times New Roman"/>
          <w:color w:val="auto"/>
          <w:sz w:val="28"/>
          <w:szCs w:val="28"/>
        </w:rPr>
        <w:t>30.12.2025 г.  №266</w:t>
      </w:r>
    </w:p>
    <w:p w:rsidR="007531D0" w:rsidRPr="0052722C" w:rsidRDefault="007531D0" w:rsidP="007531D0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52722C">
        <w:rPr>
          <w:rFonts w:ascii="Times New Roman" w:hAnsi="Times New Roman" w:cs="Times New Roman"/>
          <w:color w:val="auto"/>
          <w:sz w:val="28"/>
          <w:szCs w:val="28"/>
        </w:rPr>
        <w:t>Список учителей-экспертов, экзаменаторов-собеседников, технических специалистов, организаторов для проведения пробного итогового собеседования по русскому языку в 9 классе ОО Новосергиевского района в 2025-2026уч. г.</w:t>
      </w:r>
    </w:p>
    <w:tbl>
      <w:tblPr>
        <w:tblStyle w:val="af2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6"/>
        <w:gridCol w:w="2350"/>
        <w:gridCol w:w="3923"/>
        <w:gridCol w:w="3044"/>
        <w:gridCol w:w="3157"/>
        <w:gridCol w:w="3342"/>
      </w:tblGrid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Ответственный за проведение ИС в школе (с указанием должности)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Учитель-собеседник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Эксперт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Технический специалист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 xml:space="preserve"> (с указанием должности)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«Барабановская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Гарасько Наталья Валерьевна,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9949B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Булгакова Ирина Николаевна,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Студенихина Ольга Ивановна,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Жанаева Алия Пайзулловна, </w:t>
            </w:r>
          </w:p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 информатики</w:t>
            </w:r>
          </w:p>
        </w:tc>
      </w:tr>
      <w:tr w:rsidR="007531D0" w:rsidRPr="0052722C" w:rsidTr="00734B05">
        <w:trPr>
          <w:trHeight w:val="46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«Герасимовская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 xml:space="preserve">Гемберова Надежда Николаевна,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Сергушкина Елена Евгеньевна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Жабина Эльмира Рахматуловна,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Лихобаба Наталья Геннадьевна</w:t>
            </w:r>
          </w:p>
        </w:tc>
      </w:tr>
      <w:tr w:rsidR="007531D0" w:rsidRPr="0052722C" w:rsidTr="00734B05">
        <w:trPr>
          <w:trHeight w:val="46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"Кувайская СОШ"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Урбисинова Светлана Анатольевна, директор школы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Новосельская Светлана Ильинична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4C03B8" w:rsidP="00734B0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Саргужин</w:t>
            </w:r>
            <w:r w:rsidR="007531D0" w:rsidRPr="0052722C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Сания Тургиновна</w:t>
            </w:r>
            <w:r w:rsidR="007531D0" w:rsidRPr="0052722C">
              <w:rPr>
                <w:rFonts w:ascii="Times New Roman" w:hAnsi="Times New Roman"/>
                <w:sz w:val="20"/>
              </w:rPr>
              <w:t>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Шалимова Ангелина Евгеньевна, учитель начальных классов</w:t>
            </w:r>
          </w:p>
        </w:tc>
      </w:tr>
      <w:tr w:rsidR="007531D0" w:rsidRPr="0052722C" w:rsidTr="00734B05">
        <w:trPr>
          <w:trHeight w:val="55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МОАУ «Кулагинская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Лупандина Мария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949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Дедова Лариса Владимировна, зам.директора по ВР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Сафиуллина Ольга Павловна,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Левцова Елена Сергеевна, лаборант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«Кутушевская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Давлетбаева Зульфия Загировна,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Зиамбетова Гульшида Алимбаевна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ДаутоваЭльвира Зинуровна,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Даутова Надия Ирандековна, учитель информатики</w:t>
            </w:r>
          </w:p>
        </w:tc>
      </w:tr>
      <w:tr w:rsidR="007531D0" w:rsidRPr="0052722C" w:rsidTr="00734B05">
        <w:trPr>
          <w:trHeight w:val="57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«Лапазская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Тюркина Надежда Владимировна,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Дубовскова Гульнара Галявтиновна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Тюркина Надежда Владимировна,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Осипова Ирина Валерьевна,</w:t>
            </w:r>
          </w:p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0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Новокиндельский филиал МОБУ «Лапазская СОШ»</w:t>
            </w:r>
          </w:p>
        </w:tc>
        <w:tc>
          <w:tcPr>
            <w:tcW w:w="3923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Тюркина Надежда Владимировна, ЗД по УВР</w:t>
            </w:r>
          </w:p>
        </w:tc>
        <w:tc>
          <w:tcPr>
            <w:tcW w:w="3044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Рахимжанова Земфира Зайнулловна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</w:tc>
        <w:tc>
          <w:tcPr>
            <w:tcW w:w="3157" w:type="dxa"/>
            <w:shd w:val="clear" w:color="auto" w:fill="auto"/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Тагаева Светлана Азикановна,</w:t>
            </w:r>
          </w:p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342" w:type="dxa"/>
            <w:shd w:val="clear" w:color="auto" w:fill="auto"/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Валитова Фануся Габдрахмановна,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0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«Мустаевская СОШ»</w:t>
            </w:r>
          </w:p>
        </w:tc>
        <w:tc>
          <w:tcPr>
            <w:tcW w:w="3923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Вячеславовна,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50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Федорошко Ольга Вячеславовна, </w:t>
            </w:r>
            <w:r w:rsidRPr="008750E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 начальных классов</w:t>
            </w:r>
          </w:p>
        </w:tc>
        <w:tc>
          <w:tcPr>
            <w:tcW w:w="3157" w:type="dxa"/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Ковалева Екатерина Львовна,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shd w:val="clear" w:color="auto" w:fill="auto"/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Шипилова Светлана Федоровна,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Ржавский филиал МОБУ «Мустаевская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Вячеславовна,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Федорошко Ольга Вячеславовна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КовалеваЕкатерина Львовна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Шипилова Светлана Федоровна,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«Нестеровская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Кузнецова Анна Владимировна, 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Шестакова Ирина Александровна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,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КапинусАнна Викторовна,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Щербакова Наталья Алексеевна, учитель информатики</w:t>
            </w:r>
          </w:p>
        </w:tc>
      </w:tr>
      <w:tr w:rsidR="007531D0" w:rsidRPr="0052722C" w:rsidTr="00734B05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</w:rPr>
            </w:pPr>
            <w:r w:rsidRPr="005272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Падалко Наталья Александровна, учитель математики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Широнина ОльгаАнатольевна,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</w:tc>
      </w:tr>
      <w:tr w:rsidR="007531D0" w:rsidRPr="0052722C" w:rsidTr="00734B05">
        <w:trPr>
          <w:trHeight w:val="22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МОБУ "Новосергиевская СОШ №1"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Нерикова Жанна Шамильевна, учитель химии и биологии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Шихавцова Людмила Александровна, учитель руссккого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Алукаева Лилия Ахнафовна, учитель </w:t>
            </w:r>
            <w:bookmarkStart w:id="1" w:name="_GoBack"/>
            <w:bookmarkEnd w:id="1"/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математики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Шнякина Светлана Александровна,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Фердаусова Екатерина Васильевна, педагог-психолог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Назарова Эльвира 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Мухаметвалиевна,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Назарова Людмила Николаевна, заместитель директора по ИТ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«Новосергиевская СОШ №1»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Шихавцова Людмила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Дзюбенко Валентина Юрьевна, учитель географии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Ишбулатова Илида 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Забировна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Назарова Людмила Николаевна, заместитель директора по ИТ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Соколова Ольга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химии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Телегина Наталия Александровна,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Ерофеев Дмитрий Викторович, заместитель директора по ИКТ </w:t>
            </w:r>
          </w:p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Федосова Ю.Д., учитель русского языка и литературы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Садова Тамара Анатольевна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английского языка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Баженова Наталья Петровна,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Ярмухаметова Алена Викторовна, учитель английского языка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Коряева Ольга Васильевна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английского языка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Кирилова Ольга Александровна,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Карташова Ольга Васильевна, учитель физической культуры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МОБУ Новосергиевская СОШ № 2»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Кузьмина Наталия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Судакова Елена Михайловна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Никулина Галина Викторовна,</w:t>
            </w:r>
            <w:r w:rsidRPr="0052722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учитель начальных классов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Козина Галина Васильевна, учитель физической культуры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МОБУ «Новосергиевская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 СОШ № 3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имени генерала А.И. Елагина»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Кудашкина Людмила Леонидовна,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Карпович Марина Александровна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Заплатина Полина </w:t>
            </w:r>
            <w:r w:rsidR="001625F9"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Владимировна, учитель</w:t>
            </w: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русского языка и литературы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Глобенко Александр Михайлович,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МОБУ «Новосергиевская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 СОШ № 3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имени генерала А.И. Елагина»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Кудашкина Людмила Леонидовна,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Данилова Елена Викторовна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педагог-психолог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sz w:val="20"/>
                <w:szCs w:val="20"/>
              </w:rPr>
              <w:t>Свиридова Анна Петровна,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Кузнецова Татьяна Владимировна, заместитель директора по УВР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>МОБУ «Новосергиевская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 СОШ № 3</w:t>
            </w:r>
          </w:p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  <w:t xml:space="preserve"> имени генерала А.И. Елагина»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Кудашкина Людмила Леонидовна,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Соловьева Вера Алексеевна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, учитель истории и обществознания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Борисова Светлана Васильевна,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Краснова Ольга Сергеевна, старший вожатый</w:t>
            </w:r>
          </w:p>
        </w:tc>
      </w:tr>
      <w:tr w:rsidR="007531D0" w:rsidRPr="0052722C" w:rsidTr="00734B05">
        <w:trPr>
          <w:trHeight w:val="4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"Новосергиевская СОШ №4"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Мосолова Елена Валерьевна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Подкопаева Надежда Михайловна</w:t>
            </w:r>
          </w:p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социальный педагог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Пономарева</w:t>
            </w:r>
            <w:r w:rsidR="001625F9">
              <w:rPr>
                <w:rFonts w:ascii="Times New Roman" w:hAnsi="Times New Roman"/>
                <w:sz w:val="20"/>
              </w:rPr>
              <w:t xml:space="preserve"> </w:t>
            </w:r>
            <w:r w:rsidRPr="0052722C">
              <w:rPr>
                <w:rFonts w:ascii="Times New Roman" w:hAnsi="Times New Roman"/>
                <w:sz w:val="20"/>
              </w:rPr>
              <w:t>Татьяна Николаевна</w:t>
            </w:r>
          </w:p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учитель русского языка и литература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Иштуганова Ирина Рифкатовна учитель математики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 xml:space="preserve"> МОБУ "Новосергиевская СОШ №4"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Мосолова Елена Валерьевна заместитель директора по УВР 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Зайцева Юлия Владимировна</w:t>
            </w:r>
          </w:p>
          <w:p w:rsidR="007531D0" w:rsidRPr="0052722C" w:rsidRDefault="001625F9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заместитель директора</w:t>
            </w:r>
            <w:r w:rsidR="007531D0" w:rsidRPr="0052722C">
              <w:rPr>
                <w:rFonts w:ascii="Times New Roman" w:hAnsi="Times New Roman"/>
                <w:sz w:val="20"/>
              </w:rPr>
              <w:t xml:space="preserve"> по ВР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Соломко Татьяна Николаевна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Мельникова Екатерина Александровна, заме</w:t>
            </w:r>
            <w:r w:rsidR="001625F9">
              <w:rPr>
                <w:rFonts w:ascii="Times New Roman" w:hAnsi="Times New Roman"/>
                <w:sz w:val="20"/>
              </w:rPr>
              <w:t>с</w:t>
            </w:r>
            <w:r w:rsidRPr="0052722C">
              <w:rPr>
                <w:rFonts w:ascii="Times New Roman" w:hAnsi="Times New Roman"/>
                <w:sz w:val="20"/>
              </w:rPr>
              <w:t>титель директора по ИКТ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"Новосергиевская СОШ №4"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Мосолова Елена Валерьевна заместитель директора по УВР 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Шеховцова Елена Александровна педагог-психолог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Шерстяных Наталья Николаевн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Силкина Оксана Александровна заместитель директора по ВР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«Платовская СОШ им. А. Матросова»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Тюмикова Марина Васильевна,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Сундукова Марина Васильевна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Колесова Оксана Александровна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Гарифулина Татьяна Валерьевна, учитель математики</w:t>
            </w:r>
          </w:p>
        </w:tc>
      </w:tr>
      <w:tr w:rsidR="007531D0" w:rsidRPr="0052722C" w:rsidTr="00734B05">
        <w:trPr>
          <w:trHeight w:val="67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«Платовская СОШ им. А. Матросова»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Тюмикова Марина Васильевна,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заместитель директора по УВР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Кистанова Светлана Анатольевна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Стрельникова Татьяна Александровна,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Самойлова Анастасия Павловна, учитель начальных классов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МОАУ «Покровская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Трегубенко Светлана Васильевна, заместитель директора по УВР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Зеленина Галина Васильевна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Степанова Валентина Анатольевна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Иванов Николай Михайлович, заместитель директора по ИКТ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МОАУ "Покровская СОШ"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Трегубенко Светлана Васильевна,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Чурикова Елена Николаевна, учитель изо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52722C">
              <w:rPr>
                <w:rFonts w:ascii="Times New Roman" w:eastAsia="Times New Roman" w:hAnsi="Times New Roman" w:cs="Times New Roman"/>
                <w:sz w:val="20"/>
                <w:shd w:val="clear" w:color="auto" w:fill="FFFFFF"/>
              </w:rPr>
              <w:t>Гайворонская Светлана Геннадьевна, учитель русского языка</w:t>
            </w:r>
            <w:r w:rsidRPr="0052722C">
              <w:rPr>
                <w:rFonts w:ascii="Courier New" w:eastAsia="Courier New" w:hAnsi="Courier New"/>
                <w:sz w:val="24"/>
                <w:shd w:val="clear" w:color="auto" w:fill="FFFFFF"/>
              </w:rPr>
              <w:t> 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Иванов Николай Михайлович, заместитель директора по ИКТ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МОАУ «Покровская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Трегубенко Светлана Васильевна, заместитель директора по УВР 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Радаева Алена Сергеевна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Г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ришина Марина Васильевна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Иванов Николай Михайлович, заместитель директора по ИКТ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«Рыбкинская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Мурзайкина Лидия Сергеевна, 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Торопкина Любовь Николаевна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Иноземцева Любовь Николаевна,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Мурзайкина Лидия Сергеевна,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«Старобелогорская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Юльметова Эльвира Винеровна,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Заплатина Татьяна Николаевна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Акманаева Руфия Зангировна,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Чернышева Анастасия Юрьевна,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«Судьбодаровская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Михайлова Галина Николаевна, заместитель директора во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Обрезаненко Ирина Александровна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Михайлова Галина Николаевна,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Романова Ирина Петровна, учитель математики</w:t>
            </w:r>
          </w:p>
        </w:tc>
      </w:tr>
      <w:tr w:rsidR="007531D0" w:rsidRPr="0052722C" w:rsidTr="00734B05">
        <w:trPr>
          <w:trHeight w:val="5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«Сузановская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Сгибнева Марина Григорьевна,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Семенко Екатерина Васильевна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Щеняева Надежда Григорьевна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Шихавцов Максим Сергеевич, заместитель директора по ИКТ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МОБУ "Уранская СОШ" 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Бывальцева Елена Викторовна, хзаместитель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Черняева Надежда Владиславовна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учитель биологии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Капишникова Наталья Александровна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Черняев Иван Михайлович, директор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1625F9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«Хуторская СОШ</w:t>
            </w:r>
            <w:r w:rsidR="007531D0"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Рубцова Ирина Анатольевна,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Малуева Наталия Саркисовна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Р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убцова Ирина Анатолоьевна,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</w:rPr>
              <w:t>Щ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епеткина Дарья Сергеевна, учитель русского языка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«Электрозаводская СОШ»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Филатова Галина Викторовна,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Исанбаева Нелля Ирандековн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Филатова Галина Викторовна,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Збаранская Любовь Борисовна,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«Ахмеровская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Магадеева Альфия Ташбулатовна, директор школы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Раскулова Роза Ильясовна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Зианбетова Лилия Мажитовна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Максютова Нурия Мансуровна, учитель начальных классов</w:t>
            </w:r>
          </w:p>
        </w:tc>
      </w:tr>
      <w:tr w:rsidR="007531D0" w:rsidRPr="0052722C" w:rsidTr="00734B05">
        <w:trPr>
          <w:trHeight w:val="71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МОБУ «Горная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Морозкина Марина Геннадьевна, директор школы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Муратова Юлия Нажиповна</w:t>
            </w: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Шелудченко Ирина Александровна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Морозкина Марина Геннадьевна,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«Землянская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4C03B8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Некрасова Светлана Владимировна</w:t>
            </w:r>
            <w:r w:rsidR="007531D0"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Баятина Юлия Павловна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Юрова Наталия Ивановна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Захарова Елена Владимировна, учитель географии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МОБУ «Козловская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Видинова Ирина Александровна,</w:t>
            </w:r>
          </w:p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Макаренко Анастасия Алексеевна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 учитель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</w:rPr>
              <w:t>Видинова Ирина Александровна, 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Мосолов Иван Петрович, учитель обществознания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МОБУ «Краснополянская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Аюкасова Светлана Александровна,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Клюева Ирина Петровна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Федянина Эльмира Искаировна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, </w:t>
            </w:r>
            <w:r w:rsidRPr="0052722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учитель русского языка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0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Червяк Раушан Мухитовна, учитель начальных классов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«Привольненская ООШ»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Гайдакаева Эльвира Фаиловна,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Тумашова Дарья Владимировн</w:t>
            </w:r>
            <w:r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Дерябина Валентина Ивановна,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Коннов Александр Николаевич, учитель информатики</w:t>
            </w:r>
          </w:p>
        </w:tc>
      </w:tr>
      <w:tr w:rsidR="007531D0" w:rsidRPr="0052722C" w:rsidTr="00734B05">
        <w:trPr>
          <w:trHeight w:val="1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2722C">
              <w:rPr>
                <w:rFonts w:ascii="Times New Roman" w:hAnsi="Times New Roman" w:cs="Times New Roman"/>
                <w:color w:val="auto"/>
                <w:sz w:val="20"/>
              </w:rPr>
              <w:t>29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МОБУ "Хлебовская ООШ"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Дзюбенко Ольга Васильевна, заместитель директора по УВР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Дзюбенко Галина Гумеровна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52722C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учитель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начальных классов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Золотухина Светлана Алексеевна, учитель русского языка и литературы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D0" w:rsidRPr="0052722C" w:rsidRDefault="007531D0" w:rsidP="00734B05">
            <w:pPr>
              <w:widowControl/>
              <w:rPr>
                <w:rFonts w:ascii="Times New Roman" w:hAnsi="Times New Roman"/>
                <w:sz w:val="20"/>
              </w:rPr>
            </w:pPr>
            <w:r w:rsidRPr="0052722C">
              <w:rPr>
                <w:rFonts w:ascii="Times New Roman" w:hAnsi="Times New Roman"/>
                <w:sz w:val="20"/>
              </w:rPr>
              <w:t>Кузнецова Инна Владимировна, директор</w:t>
            </w:r>
          </w:p>
        </w:tc>
      </w:tr>
    </w:tbl>
    <w:p w:rsidR="009219D0" w:rsidRPr="00776678" w:rsidRDefault="009219D0" w:rsidP="00776678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sectPr w:rsidR="009219D0" w:rsidRPr="00776678" w:rsidSect="00602D96">
      <w:pgSz w:w="16838" w:h="11909" w:orient="landscape"/>
      <w:pgMar w:top="397" w:right="1293" w:bottom="39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ADD" w:rsidRDefault="000F3ADD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0F3ADD" w:rsidRDefault="000F3ADD" w:rsidP="00307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ADD" w:rsidRDefault="000F3ADD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0F3ADD" w:rsidRDefault="000F3ADD" w:rsidP="00307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762663E"/>
    <w:multiLevelType w:val="hybridMultilevel"/>
    <w:tmpl w:val="710C6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C7FB1"/>
    <w:multiLevelType w:val="hybridMultilevel"/>
    <w:tmpl w:val="EBD63398"/>
    <w:lvl w:ilvl="0" w:tplc="D1FAED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47164"/>
    <w:multiLevelType w:val="multilevel"/>
    <w:tmpl w:val="B52831E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5563C9"/>
    <w:multiLevelType w:val="hybridMultilevel"/>
    <w:tmpl w:val="D228FCDA"/>
    <w:lvl w:ilvl="0" w:tplc="C98CBAD8">
      <w:numFmt w:val="bullet"/>
      <w:lvlText w:val="—"/>
      <w:lvlJc w:val="left"/>
      <w:pPr>
        <w:ind w:left="266" w:hanging="266"/>
      </w:pPr>
      <w:rPr>
        <w:rFonts w:hint="default"/>
        <w:w w:val="50"/>
        <w:lang w:val="ru-RU" w:eastAsia="en-US" w:bidi="ar-SA"/>
      </w:rPr>
    </w:lvl>
    <w:lvl w:ilvl="1" w:tplc="9F1800D8">
      <w:numFmt w:val="bullet"/>
      <w:lvlText w:val="•"/>
      <w:lvlJc w:val="left"/>
      <w:pPr>
        <w:ind w:left="520" w:hanging="266"/>
      </w:pPr>
      <w:rPr>
        <w:rFonts w:hint="default"/>
        <w:lang w:val="ru-RU" w:eastAsia="en-US" w:bidi="ar-SA"/>
      </w:rPr>
    </w:lvl>
    <w:lvl w:ilvl="2" w:tplc="D2C086A4">
      <w:numFmt w:val="bullet"/>
      <w:lvlText w:val="•"/>
      <w:lvlJc w:val="left"/>
      <w:pPr>
        <w:ind w:left="1600" w:hanging="266"/>
      </w:pPr>
      <w:rPr>
        <w:rFonts w:hint="default"/>
        <w:lang w:val="ru-RU" w:eastAsia="en-US" w:bidi="ar-SA"/>
      </w:rPr>
    </w:lvl>
    <w:lvl w:ilvl="3" w:tplc="DDFC9CF2">
      <w:numFmt w:val="bullet"/>
      <w:lvlText w:val="•"/>
      <w:lvlJc w:val="left"/>
      <w:pPr>
        <w:ind w:left="7080" w:hanging="266"/>
      </w:pPr>
      <w:rPr>
        <w:rFonts w:hint="default"/>
        <w:lang w:val="ru-RU" w:eastAsia="en-US" w:bidi="ar-SA"/>
      </w:rPr>
    </w:lvl>
    <w:lvl w:ilvl="4" w:tplc="59A22076">
      <w:numFmt w:val="bullet"/>
      <w:lvlText w:val="•"/>
      <w:lvlJc w:val="left"/>
      <w:pPr>
        <w:ind w:left="7466" w:hanging="266"/>
      </w:pPr>
      <w:rPr>
        <w:rFonts w:hint="default"/>
        <w:lang w:val="ru-RU" w:eastAsia="en-US" w:bidi="ar-SA"/>
      </w:rPr>
    </w:lvl>
    <w:lvl w:ilvl="5" w:tplc="BA56F8D8">
      <w:numFmt w:val="bullet"/>
      <w:lvlText w:val="•"/>
      <w:lvlJc w:val="left"/>
      <w:pPr>
        <w:ind w:left="7852" w:hanging="266"/>
      </w:pPr>
      <w:rPr>
        <w:rFonts w:hint="default"/>
        <w:lang w:val="ru-RU" w:eastAsia="en-US" w:bidi="ar-SA"/>
      </w:rPr>
    </w:lvl>
    <w:lvl w:ilvl="6" w:tplc="3A24CE22">
      <w:numFmt w:val="bullet"/>
      <w:lvlText w:val="•"/>
      <w:lvlJc w:val="left"/>
      <w:pPr>
        <w:ind w:left="8238" w:hanging="266"/>
      </w:pPr>
      <w:rPr>
        <w:rFonts w:hint="default"/>
        <w:lang w:val="ru-RU" w:eastAsia="en-US" w:bidi="ar-SA"/>
      </w:rPr>
    </w:lvl>
    <w:lvl w:ilvl="7" w:tplc="79A8A0D8">
      <w:numFmt w:val="bullet"/>
      <w:lvlText w:val="•"/>
      <w:lvlJc w:val="left"/>
      <w:pPr>
        <w:ind w:left="8625" w:hanging="266"/>
      </w:pPr>
      <w:rPr>
        <w:rFonts w:hint="default"/>
        <w:lang w:val="ru-RU" w:eastAsia="en-US" w:bidi="ar-SA"/>
      </w:rPr>
    </w:lvl>
    <w:lvl w:ilvl="8" w:tplc="1FC2BA9E">
      <w:numFmt w:val="bullet"/>
      <w:lvlText w:val="•"/>
      <w:lvlJc w:val="left"/>
      <w:pPr>
        <w:ind w:left="9011" w:hanging="266"/>
      </w:pPr>
      <w:rPr>
        <w:rFonts w:hint="default"/>
        <w:lang w:val="ru-RU" w:eastAsia="en-US" w:bidi="ar-SA"/>
      </w:rPr>
    </w:lvl>
  </w:abstractNum>
  <w:abstractNum w:abstractNumId="10">
    <w:nsid w:val="345C737F"/>
    <w:multiLevelType w:val="hybridMultilevel"/>
    <w:tmpl w:val="234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760AAC"/>
    <w:multiLevelType w:val="multilevel"/>
    <w:tmpl w:val="448AC2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49591EE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504236D1"/>
    <w:multiLevelType w:val="multilevel"/>
    <w:tmpl w:val="3218502C"/>
    <w:lvl w:ilvl="0">
      <w:start w:val="1"/>
      <w:numFmt w:val="decimal"/>
      <w:lvlText w:val="%1."/>
      <w:lvlJc w:val="left"/>
      <w:pPr>
        <w:ind w:left="282" w:hanging="700"/>
        <w:jc w:val="right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8" w:hanging="718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1580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60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0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2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5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718"/>
      </w:pPr>
      <w:rPr>
        <w:rFonts w:hint="default"/>
        <w:lang w:val="ru-RU" w:eastAsia="en-US" w:bidi="ar-SA"/>
      </w:rPr>
    </w:lvl>
  </w:abstractNum>
  <w:abstractNum w:abstractNumId="14">
    <w:nsid w:val="50F63C27"/>
    <w:multiLevelType w:val="multilevel"/>
    <w:tmpl w:val="75522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7471A58"/>
    <w:multiLevelType w:val="multilevel"/>
    <w:tmpl w:val="C93A64C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-567"/>
        </w:tabs>
        <w:ind w:left="86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6">
    <w:nsid w:val="586F5E03"/>
    <w:multiLevelType w:val="hybridMultilevel"/>
    <w:tmpl w:val="E0CECB08"/>
    <w:lvl w:ilvl="0" w:tplc="7E086572">
      <w:numFmt w:val="bullet"/>
      <w:lvlText w:val="—"/>
      <w:lvlJc w:val="left"/>
      <w:pPr>
        <w:ind w:left="143" w:hanging="213"/>
      </w:pPr>
      <w:rPr>
        <w:rFonts w:ascii="Times New Roman" w:eastAsia="Times New Roman" w:hAnsi="Times New Roman" w:cs="Times New Roman" w:hint="default"/>
        <w:w w:val="52"/>
        <w:sz w:val="27"/>
        <w:szCs w:val="27"/>
        <w:lang w:val="ru-RU" w:eastAsia="en-US" w:bidi="ar-SA"/>
      </w:rPr>
    </w:lvl>
    <w:lvl w:ilvl="1" w:tplc="1F5446CC">
      <w:numFmt w:val="bullet"/>
      <w:lvlText w:val="•"/>
      <w:lvlJc w:val="left"/>
      <w:pPr>
        <w:ind w:left="1104" w:hanging="213"/>
      </w:pPr>
      <w:rPr>
        <w:rFonts w:hint="default"/>
        <w:lang w:val="ru-RU" w:eastAsia="en-US" w:bidi="ar-SA"/>
      </w:rPr>
    </w:lvl>
    <w:lvl w:ilvl="2" w:tplc="898C61FE">
      <w:numFmt w:val="bullet"/>
      <w:lvlText w:val="•"/>
      <w:lvlJc w:val="left"/>
      <w:pPr>
        <w:ind w:left="2068" w:hanging="213"/>
      </w:pPr>
      <w:rPr>
        <w:rFonts w:hint="default"/>
        <w:lang w:val="ru-RU" w:eastAsia="en-US" w:bidi="ar-SA"/>
      </w:rPr>
    </w:lvl>
    <w:lvl w:ilvl="3" w:tplc="A902275A">
      <w:numFmt w:val="bullet"/>
      <w:lvlText w:val="•"/>
      <w:lvlJc w:val="left"/>
      <w:pPr>
        <w:ind w:left="3033" w:hanging="213"/>
      </w:pPr>
      <w:rPr>
        <w:rFonts w:hint="default"/>
        <w:lang w:val="ru-RU" w:eastAsia="en-US" w:bidi="ar-SA"/>
      </w:rPr>
    </w:lvl>
    <w:lvl w:ilvl="4" w:tplc="F5E88B6A">
      <w:numFmt w:val="bullet"/>
      <w:lvlText w:val="•"/>
      <w:lvlJc w:val="left"/>
      <w:pPr>
        <w:ind w:left="3997" w:hanging="213"/>
      </w:pPr>
      <w:rPr>
        <w:rFonts w:hint="default"/>
        <w:lang w:val="ru-RU" w:eastAsia="en-US" w:bidi="ar-SA"/>
      </w:rPr>
    </w:lvl>
    <w:lvl w:ilvl="5" w:tplc="E0941BE2">
      <w:numFmt w:val="bullet"/>
      <w:lvlText w:val="•"/>
      <w:lvlJc w:val="left"/>
      <w:pPr>
        <w:ind w:left="4962" w:hanging="213"/>
      </w:pPr>
      <w:rPr>
        <w:rFonts w:hint="default"/>
        <w:lang w:val="ru-RU" w:eastAsia="en-US" w:bidi="ar-SA"/>
      </w:rPr>
    </w:lvl>
    <w:lvl w:ilvl="6" w:tplc="FD06593A">
      <w:numFmt w:val="bullet"/>
      <w:lvlText w:val="•"/>
      <w:lvlJc w:val="left"/>
      <w:pPr>
        <w:ind w:left="5926" w:hanging="213"/>
      </w:pPr>
      <w:rPr>
        <w:rFonts w:hint="default"/>
        <w:lang w:val="ru-RU" w:eastAsia="en-US" w:bidi="ar-SA"/>
      </w:rPr>
    </w:lvl>
    <w:lvl w:ilvl="7" w:tplc="A0A8DBFC">
      <w:numFmt w:val="bullet"/>
      <w:lvlText w:val="•"/>
      <w:lvlJc w:val="left"/>
      <w:pPr>
        <w:ind w:left="6890" w:hanging="213"/>
      </w:pPr>
      <w:rPr>
        <w:rFonts w:hint="default"/>
        <w:lang w:val="ru-RU" w:eastAsia="en-US" w:bidi="ar-SA"/>
      </w:rPr>
    </w:lvl>
    <w:lvl w:ilvl="8" w:tplc="F126F2E4">
      <w:numFmt w:val="bullet"/>
      <w:lvlText w:val="•"/>
      <w:lvlJc w:val="left"/>
      <w:pPr>
        <w:ind w:left="7855" w:hanging="213"/>
      </w:pPr>
      <w:rPr>
        <w:rFonts w:hint="default"/>
        <w:lang w:val="ru-RU" w:eastAsia="en-US" w:bidi="ar-SA"/>
      </w:rPr>
    </w:lvl>
  </w:abstractNum>
  <w:abstractNum w:abstractNumId="17">
    <w:nsid w:val="62BE5DDF"/>
    <w:multiLevelType w:val="hybridMultilevel"/>
    <w:tmpl w:val="0932F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D0BD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>
    <w:nsid w:val="74356A52"/>
    <w:multiLevelType w:val="multilevel"/>
    <w:tmpl w:val="443048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8"/>
  </w:num>
  <w:num w:numId="9">
    <w:abstractNumId w:val="8"/>
  </w:num>
  <w:num w:numId="10">
    <w:abstractNumId w:val="19"/>
  </w:num>
  <w:num w:numId="11">
    <w:abstractNumId w:val="11"/>
  </w:num>
  <w:num w:numId="12">
    <w:abstractNumId w:val="7"/>
  </w:num>
  <w:num w:numId="13">
    <w:abstractNumId w:val="17"/>
  </w:num>
  <w:num w:numId="14">
    <w:abstractNumId w:val="10"/>
  </w:num>
  <w:num w:numId="15">
    <w:abstractNumId w:val="6"/>
  </w:num>
  <w:num w:numId="16">
    <w:abstractNumId w:val="13"/>
  </w:num>
  <w:num w:numId="17">
    <w:abstractNumId w:val="9"/>
  </w:num>
  <w:num w:numId="18">
    <w:abstractNumId w:val="16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8F"/>
    <w:rsid w:val="00007177"/>
    <w:rsid w:val="00007D23"/>
    <w:rsid w:val="00013ECF"/>
    <w:rsid w:val="00016E8B"/>
    <w:rsid w:val="00026D21"/>
    <w:rsid w:val="00030AF3"/>
    <w:rsid w:val="0003167D"/>
    <w:rsid w:val="0003561B"/>
    <w:rsid w:val="00046D36"/>
    <w:rsid w:val="00055067"/>
    <w:rsid w:val="0006129D"/>
    <w:rsid w:val="00072801"/>
    <w:rsid w:val="00094E83"/>
    <w:rsid w:val="00096B21"/>
    <w:rsid w:val="000976AF"/>
    <w:rsid w:val="000A4168"/>
    <w:rsid w:val="000B2680"/>
    <w:rsid w:val="000E2157"/>
    <w:rsid w:val="000E461B"/>
    <w:rsid w:val="000F3ADD"/>
    <w:rsid w:val="0010457F"/>
    <w:rsid w:val="00104C30"/>
    <w:rsid w:val="00125756"/>
    <w:rsid w:val="001317F2"/>
    <w:rsid w:val="0014139E"/>
    <w:rsid w:val="00142B32"/>
    <w:rsid w:val="00146AA7"/>
    <w:rsid w:val="001625F9"/>
    <w:rsid w:val="00186D75"/>
    <w:rsid w:val="00196637"/>
    <w:rsid w:val="00196B15"/>
    <w:rsid w:val="001A4CBA"/>
    <w:rsid w:val="001F02B6"/>
    <w:rsid w:val="0020695C"/>
    <w:rsid w:val="002073A3"/>
    <w:rsid w:val="00211DE5"/>
    <w:rsid w:val="002138C4"/>
    <w:rsid w:val="0022445F"/>
    <w:rsid w:val="00232472"/>
    <w:rsid w:val="002328CC"/>
    <w:rsid w:val="002521E6"/>
    <w:rsid w:val="00261E47"/>
    <w:rsid w:val="002672E5"/>
    <w:rsid w:val="0027414E"/>
    <w:rsid w:val="00274D87"/>
    <w:rsid w:val="00281A2B"/>
    <w:rsid w:val="00285B08"/>
    <w:rsid w:val="0029292F"/>
    <w:rsid w:val="00297A0D"/>
    <w:rsid w:val="002A5A68"/>
    <w:rsid w:val="002B7BBE"/>
    <w:rsid w:val="002C5FD4"/>
    <w:rsid w:val="002C7D92"/>
    <w:rsid w:val="002E7C80"/>
    <w:rsid w:val="002F03AB"/>
    <w:rsid w:val="00307194"/>
    <w:rsid w:val="003133B0"/>
    <w:rsid w:val="00327099"/>
    <w:rsid w:val="00340FEA"/>
    <w:rsid w:val="003439F6"/>
    <w:rsid w:val="00351C68"/>
    <w:rsid w:val="00367B79"/>
    <w:rsid w:val="0037192E"/>
    <w:rsid w:val="003727E7"/>
    <w:rsid w:val="00380527"/>
    <w:rsid w:val="0038216F"/>
    <w:rsid w:val="003900ED"/>
    <w:rsid w:val="0039015A"/>
    <w:rsid w:val="003A089A"/>
    <w:rsid w:val="003A79A3"/>
    <w:rsid w:val="003B7203"/>
    <w:rsid w:val="003C0CE3"/>
    <w:rsid w:val="003D5D32"/>
    <w:rsid w:val="00402BFA"/>
    <w:rsid w:val="00402C38"/>
    <w:rsid w:val="00411D62"/>
    <w:rsid w:val="00426391"/>
    <w:rsid w:val="00456547"/>
    <w:rsid w:val="00460880"/>
    <w:rsid w:val="004801D6"/>
    <w:rsid w:val="004802E4"/>
    <w:rsid w:val="004816E2"/>
    <w:rsid w:val="00484747"/>
    <w:rsid w:val="004930FD"/>
    <w:rsid w:val="00494B05"/>
    <w:rsid w:val="004A2168"/>
    <w:rsid w:val="004A3A9E"/>
    <w:rsid w:val="004A5D73"/>
    <w:rsid w:val="004B1170"/>
    <w:rsid w:val="004B6CE0"/>
    <w:rsid w:val="004C03B8"/>
    <w:rsid w:val="004C6A7F"/>
    <w:rsid w:val="004D0AB4"/>
    <w:rsid w:val="004D7E29"/>
    <w:rsid w:val="004F3DC4"/>
    <w:rsid w:val="004F5EAF"/>
    <w:rsid w:val="00536180"/>
    <w:rsid w:val="0053797A"/>
    <w:rsid w:val="0054734F"/>
    <w:rsid w:val="005502D7"/>
    <w:rsid w:val="005648F7"/>
    <w:rsid w:val="00565F0E"/>
    <w:rsid w:val="00574C30"/>
    <w:rsid w:val="00591FFD"/>
    <w:rsid w:val="005B16B0"/>
    <w:rsid w:val="005C6045"/>
    <w:rsid w:val="005E600F"/>
    <w:rsid w:val="005F3A2B"/>
    <w:rsid w:val="00602D96"/>
    <w:rsid w:val="00612BDE"/>
    <w:rsid w:val="0062460E"/>
    <w:rsid w:val="006326BF"/>
    <w:rsid w:val="0065227A"/>
    <w:rsid w:val="00660105"/>
    <w:rsid w:val="00670AF1"/>
    <w:rsid w:val="006825D6"/>
    <w:rsid w:val="006A2146"/>
    <w:rsid w:val="006C39E0"/>
    <w:rsid w:val="006C7261"/>
    <w:rsid w:val="006D01C1"/>
    <w:rsid w:val="006E66F7"/>
    <w:rsid w:val="006F25B4"/>
    <w:rsid w:val="007107EE"/>
    <w:rsid w:val="007132AF"/>
    <w:rsid w:val="00720AD0"/>
    <w:rsid w:val="00730DED"/>
    <w:rsid w:val="007531D0"/>
    <w:rsid w:val="00776678"/>
    <w:rsid w:val="00790352"/>
    <w:rsid w:val="007905C9"/>
    <w:rsid w:val="007A07FF"/>
    <w:rsid w:val="007B2C17"/>
    <w:rsid w:val="007C184C"/>
    <w:rsid w:val="007C1A99"/>
    <w:rsid w:val="007E3033"/>
    <w:rsid w:val="007E6D1A"/>
    <w:rsid w:val="007F4B90"/>
    <w:rsid w:val="007F4BCD"/>
    <w:rsid w:val="007F599F"/>
    <w:rsid w:val="008052C8"/>
    <w:rsid w:val="008208A1"/>
    <w:rsid w:val="00820C2A"/>
    <w:rsid w:val="00845C1C"/>
    <w:rsid w:val="0087258F"/>
    <w:rsid w:val="00876135"/>
    <w:rsid w:val="00876BFB"/>
    <w:rsid w:val="0088293C"/>
    <w:rsid w:val="008A132C"/>
    <w:rsid w:val="008A669E"/>
    <w:rsid w:val="008C3537"/>
    <w:rsid w:val="008E4575"/>
    <w:rsid w:val="008E4A88"/>
    <w:rsid w:val="008F1FEC"/>
    <w:rsid w:val="008F76B7"/>
    <w:rsid w:val="009142E1"/>
    <w:rsid w:val="009219D0"/>
    <w:rsid w:val="00950A17"/>
    <w:rsid w:val="00965AAD"/>
    <w:rsid w:val="009A51FF"/>
    <w:rsid w:val="009C1A10"/>
    <w:rsid w:val="009D029F"/>
    <w:rsid w:val="00A141BD"/>
    <w:rsid w:val="00A16AE3"/>
    <w:rsid w:val="00A251CD"/>
    <w:rsid w:val="00A30E55"/>
    <w:rsid w:val="00A44BDB"/>
    <w:rsid w:val="00A4600B"/>
    <w:rsid w:val="00A55694"/>
    <w:rsid w:val="00A611A3"/>
    <w:rsid w:val="00A93FC5"/>
    <w:rsid w:val="00AA2477"/>
    <w:rsid w:val="00AB75AB"/>
    <w:rsid w:val="00AD30D3"/>
    <w:rsid w:val="00AE533C"/>
    <w:rsid w:val="00B024BC"/>
    <w:rsid w:val="00B2188D"/>
    <w:rsid w:val="00B2659D"/>
    <w:rsid w:val="00B30ABA"/>
    <w:rsid w:val="00B417E7"/>
    <w:rsid w:val="00B474F3"/>
    <w:rsid w:val="00B515E9"/>
    <w:rsid w:val="00B55C6A"/>
    <w:rsid w:val="00B57396"/>
    <w:rsid w:val="00B60B74"/>
    <w:rsid w:val="00B760E5"/>
    <w:rsid w:val="00B85E0F"/>
    <w:rsid w:val="00B87788"/>
    <w:rsid w:val="00B95797"/>
    <w:rsid w:val="00BA084A"/>
    <w:rsid w:val="00BB604D"/>
    <w:rsid w:val="00BC699D"/>
    <w:rsid w:val="00BE59DC"/>
    <w:rsid w:val="00BF078E"/>
    <w:rsid w:val="00BF3402"/>
    <w:rsid w:val="00BF6002"/>
    <w:rsid w:val="00C05B71"/>
    <w:rsid w:val="00C07C63"/>
    <w:rsid w:val="00C468D0"/>
    <w:rsid w:val="00C65946"/>
    <w:rsid w:val="00CB31A0"/>
    <w:rsid w:val="00CC7630"/>
    <w:rsid w:val="00CD760E"/>
    <w:rsid w:val="00CE690E"/>
    <w:rsid w:val="00CE72D0"/>
    <w:rsid w:val="00CF0345"/>
    <w:rsid w:val="00CF24CE"/>
    <w:rsid w:val="00D04CCA"/>
    <w:rsid w:val="00D1338B"/>
    <w:rsid w:val="00D138AD"/>
    <w:rsid w:val="00D27D6B"/>
    <w:rsid w:val="00D3586C"/>
    <w:rsid w:val="00D40F6E"/>
    <w:rsid w:val="00D4384E"/>
    <w:rsid w:val="00D566AC"/>
    <w:rsid w:val="00D646A0"/>
    <w:rsid w:val="00D75F54"/>
    <w:rsid w:val="00D9612D"/>
    <w:rsid w:val="00DA0B8E"/>
    <w:rsid w:val="00DA6EB1"/>
    <w:rsid w:val="00DC0213"/>
    <w:rsid w:val="00DC02E9"/>
    <w:rsid w:val="00DC10A5"/>
    <w:rsid w:val="00DC7CD9"/>
    <w:rsid w:val="00DD406B"/>
    <w:rsid w:val="00DD51F5"/>
    <w:rsid w:val="00DD672E"/>
    <w:rsid w:val="00DE6021"/>
    <w:rsid w:val="00DF156C"/>
    <w:rsid w:val="00E06EAA"/>
    <w:rsid w:val="00E31E7B"/>
    <w:rsid w:val="00E478AA"/>
    <w:rsid w:val="00E50818"/>
    <w:rsid w:val="00E52D39"/>
    <w:rsid w:val="00E8008E"/>
    <w:rsid w:val="00E83FD1"/>
    <w:rsid w:val="00E9361F"/>
    <w:rsid w:val="00EA1AF4"/>
    <w:rsid w:val="00EC0160"/>
    <w:rsid w:val="00EC2217"/>
    <w:rsid w:val="00ED182C"/>
    <w:rsid w:val="00ED57FC"/>
    <w:rsid w:val="00EE0A07"/>
    <w:rsid w:val="00EE0CAD"/>
    <w:rsid w:val="00EE3A24"/>
    <w:rsid w:val="00EF0FF4"/>
    <w:rsid w:val="00F013B3"/>
    <w:rsid w:val="00F07E65"/>
    <w:rsid w:val="00F22AFA"/>
    <w:rsid w:val="00F270D3"/>
    <w:rsid w:val="00F2729C"/>
    <w:rsid w:val="00F432B2"/>
    <w:rsid w:val="00F511B4"/>
    <w:rsid w:val="00F74A87"/>
    <w:rsid w:val="00F95548"/>
    <w:rsid w:val="00FA2AE5"/>
    <w:rsid w:val="00FA4BBE"/>
    <w:rsid w:val="00FA55E2"/>
    <w:rsid w:val="00FC2548"/>
    <w:rsid w:val="00FD3A2E"/>
    <w:rsid w:val="00FE718C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8934ACB-CAA8-48F0-A2D5-9007E251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B4"/>
    <w:pPr>
      <w:widowControl w:val="0"/>
    </w:pPr>
    <w:rPr>
      <w:rFonts w:cs="Courier New"/>
      <w:color w:val="000000"/>
    </w:rPr>
  </w:style>
  <w:style w:type="paragraph" w:styleId="2">
    <w:name w:val="heading 2"/>
    <w:basedOn w:val="a"/>
    <w:next w:val="a"/>
    <w:link w:val="20"/>
    <w:unhideWhenUsed/>
    <w:qFormat/>
    <w:rsid w:val="00196637"/>
    <w:pPr>
      <w:keepNext/>
      <w:widowControl/>
      <w:suppressAutoHyphens/>
      <w:spacing w:before="240" w:after="60"/>
      <w:outlineLvl w:val="1"/>
    </w:pPr>
    <w:rPr>
      <w:rFonts w:ascii="Times New Roman" w:hAnsi="Times New Roman" w:cs="Times New Roman"/>
      <w:b/>
      <w:i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11B4"/>
    <w:rPr>
      <w:color w:val="AFA497"/>
      <w:u w:val="single"/>
    </w:rPr>
  </w:style>
  <w:style w:type="character" w:customStyle="1" w:styleId="a4">
    <w:name w:val="Сноска_"/>
    <w:basedOn w:val="a0"/>
    <w:link w:val="a5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Exact">
    <w:name w:val="Основной текст Exact"/>
    <w:basedOn w:val="a0"/>
    <w:uiPriority w:val="99"/>
    <w:rsid w:val="00F511B4"/>
    <w:rPr>
      <w:rFonts w:ascii="Times New Roman" w:hAnsi="Times New Roman" w:cs="Times New Roman"/>
      <w:spacing w:val="8"/>
      <w:u w:val="none"/>
    </w:rPr>
  </w:style>
  <w:style w:type="character" w:customStyle="1" w:styleId="21">
    <w:name w:val="Основной текст (2)_"/>
    <w:basedOn w:val="a0"/>
    <w:link w:val="22"/>
    <w:uiPriority w:val="99"/>
    <w:rsid w:val="00F511B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3">
    <w:name w:val="Заголовок №2_"/>
    <w:basedOn w:val="a0"/>
    <w:link w:val="24"/>
    <w:uiPriority w:val="99"/>
    <w:rsid w:val="00F511B4"/>
    <w:rPr>
      <w:rFonts w:ascii="Times New Roman" w:hAnsi="Times New Roman" w:cs="Times New Roman"/>
      <w:b/>
      <w:bCs/>
      <w:spacing w:val="110"/>
      <w:sz w:val="33"/>
      <w:szCs w:val="33"/>
      <w:u w:val="none"/>
    </w:rPr>
  </w:style>
  <w:style w:type="character" w:customStyle="1" w:styleId="3">
    <w:name w:val="Основной текст (3)_"/>
    <w:basedOn w:val="a0"/>
    <w:link w:val="30"/>
    <w:rsid w:val="00F511B4"/>
    <w:rPr>
      <w:rFonts w:ascii="Times New Roman" w:hAnsi="Times New Roman" w:cs="Times New Roman"/>
      <w:sz w:val="23"/>
      <w:szCs w:val="23"/>
      <w:u w:val="none"/>
    </w:rPr>
  </w:style>
  <w:style w:type="character" w:customStyle="1" w:styleId="1">
    <w:name w:val="Основной текст Знак1"/>
    <w:basedOn w:val="a0"/>
    <w:link w:val="a6"/>
    <w:uiPriority w:val="99"/>
    <w:rsid w:val="00F511B4"/>
    <w:rPr>
      <w:rFonts w:ascii="Times New Roman" w:hAnsi="Times New Roman" w:cs="Times New Roman"/>
      <w:sz w:val="26"/>
      <w:szCs w:val="26"/>
      <w:u w:val="none"/>
    </w:rPr>
  </w:style>
  <w:style w:type="character" w:customStyle="1" w:styleId="3pt">
    <w:name w:val="Основной текст + Интервал 3 pt"/>
    <w:basedOn w:val="1"/>
    <w:uiPriority w:val="99"/>
    <w:rsid w:val="00F511B4"/>
    <w:rPr>
      <w:rFonts w:ascii="Times New Roman" w:hAnsi="Times New Roman" w:cs="Times New Roman"/>
      <w:spacing w:val="70"/>
      <w:sz w:val="26"/>
      <w:szCs w:val="26"/>
      <w:u w:val="none"/>
    </w:rPr>
  </w:style>
  <w:style w:type="character" w:customStyle="1" w:styleId="11">
    <w:name w:val="Основной текст + 11"/>
    <w:aliases w:val="5 pt"/>
    <w:basedOn w:val="1"/>
    <w:uiPriority w:val="99"/>
    <w:rsid w:val="00F511B4"/>
    <w:rPr>
      <w:rFonts w:ascii="Times New Roman" w:hAnsi="Times New Roman" w:cs="Times New Roman"/>
      <w:sz w:val="23"/>
      <w:szCs w:val="23"/>
      <w:u w:val="none"/>
    </w:rPr>
  </w:style>
  <w:style w:type="character" w:customStyle="1" w:styleId="4">
    <w:name w:val="Основной текст (4)_"/>
    <w:basedOn w:val="a0"/>
    <w:link w:val="41"/>
    <w:uiPriority w:val="99"/>
    <w:rsid w:val="00F511B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7">
    <w:name w:val="Колонтитул_"/>
    <w:basedOn w:val="a0"/>
    <w:link w:val="10"/>
    <w:uiPriority w:val="99"/>
    <w:rsid w:val="00F511B4"/>
    <w:rPr>
      <w:rFonts w:ascii="Arial" w:hAnsi="Arial" w:cs="Arial"/>
      <w:spacing w:val="20"/>
      <w:sz w:val="15"/>
      <w:szCs w:val="15"/>
      <w:u w:val="none"/>
    </w:rPr>
  </w:style>
  <w:style w:type="character" w:customStyle="1" w:styleId="a8">
    <w:name w:val="Колонтитул"/>
    <w:basedOn w:val="a7"/>
    <w:uiPriority w:val="99"/>
    <w:rsid w:val="00F511B4"/>
    <w:rPr>
      <w:rFonts w:ascii="Arial" w:hAnsi="Arial" w:cs="Arial"/>
      <w:spacing w:val="20"/>
      <w:sz w:val="15"/>
      <w:szCs w:val="15"/>
      <w:u w:val="none"/>
    </w:rPr>
  </w:style>
  <w:style w:type="paragraph" w:styleId="a6">
    <w:name w:val="Body Text"/>
    <w:basedOn w:val="a"/>
    <w:link w:val="1"/>
    <w:uiPriority w:val="99"/>
    <w:rsid w:val="00F511B4"/>
    <w:pPr>
      <w:shd w:val="clear" w:color="auto" w:fill="FFFFFF"/>
      <w:spacing w:before="300" w:after="300" w:line="331" w:lineRule="exact"/>
      <w:ind w:hanging="700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9">
    <w:name w:val="Основной текст Знак"/>
    <w:basedOn w:val="a0"/>
    <w:uiPriority w:val="99"/>
    <w:semiHidden/>
    <w:rsid w:val="00F511B4"/>
    <w:rPr>
      <w:rFonts w:cs="Courier New"/>
      <w:color w:val="000000"/>
    </w:rPr>
  </w:style>
  <w:style w:type="character" w:customStyle="1" w:styleId="Arial">
    <w:name w:val="Основной текст + Arial"/>
    <w:aliases w:val="17,5 pt8,Интервал -1 pt"/>
    <w:basedOn w:val="1"/>
    <w:uiPriority w:val="99"/>
    <w:rsid w:val="00F511B4"/>
    <w:rPr>
      <w:rFonts w:ascii="Arial" w:hAnsi="Arial" w:cs="Arial"/>
      <w:spacing w:val="-20"/>
      <w:sz w:val="35"/>
      <w:szCs w:val="35"/>
      <w:u w:val="none"/>
    </w:rPr>
  </w:style>
  <w:style w:type="character" w:customStyle="1" w:styleId="aa">
    <w:name w:val="Основной текст + Курсив"/>
    <w:basedOn w:val="1"/>
    <w:uiPriority w:val="99"/>
    <w:rsid w:val="00F511B4"/>
    <w:rPr>
      <w:rFonts w:ascii="Times New Roman" w:hAnsi="Times New Roman" w:cs="Times New Roman"/>
      <w:i/>
      <w:iCs/>
      <w:noProof/>
      <w:sz w:val="26"/>
      <w:szCs w:val="26"/>
      <w:u w:val="none"/>
    </w:rPr>
  </w:style>
  <w:style w:type="character" w:customStyle="1" w:styleId="12">
    <w:name w:val="Заголовок №1_"/>
    <w:basedOn w:val="a0"/>
    <w:link w:val="110"/>
    <w:uiPriority w:val="99"/>
    <w:rsid w:val="00F511B4"/>
    <w:rPr>
      <w:rFonts w:ascii="Impact" w:hAnsi="Impact" w:cs="Impact"/>
      <w:i/>
      <w:iCs/>
      <w:spacing w:val="-50"/>
      <w:sz w:val="28"/>
      <w:szCs w:val="28"/>
      <w:u w:val="none"/>
    </w:rPr>
  </w:style>
  <w:style w:type="character" w:customStyle="1" w:styleId="1TimesNewRoman">
    <w:name w:val="Заголовок №1 + Times New Roman"/>
    <w:aliases w:val="Не курсив,Интервал 0 pt"/>
    <w:basedOn w:val="12"/>
    <w:uiPriority w:val="99"/>
    <w:rsid w:val="00F511B4"/>
    <w:rPr>
      <w:rFonts w:ascii="Times New Roman" w:hAnsi="Times New Roman" w:cs="Times New Roman"/>
      <w:i/>
      <w:iCs/>
      <w:spacing w:val="0"/>
      <w:sz w:val="28"/>
      <w:szCs w:val="28"/>
      <w:u w:val="none"/>
    </w:rPr>
  </w:style>
  <w:style w:type="character" w:customStyle="1" w:styleId="13">
    <w:name w:val="Заголовок №1"/>
    <w:basedOn w:val="12"/>
    <w:uiPriority w:val="99"/>
    <w:rsid w:val="00F511B4"/>
    <w:rPr>
      <w:rFonts w:ascii="Impact" w:hAnsi="Impact" w:cs="Impact"/>
      <w:i/>
      <w:iCs/>
      <w:spacing w:val="-50"/>
      <w:sz w:val="28"/>
      <w:szCs w:val="28"/>
      <w:u w:val="single"/>
    </w:rPr>
  </w:style>
  <w:style w:type="character" w:customStyle="1" w:styleId="40">
    <w:name w:val="Основной текст (4)"/>
    <w:basedOn w:val="4"/>
    <w:uiPriority w:val="99"/>
    <w:rsid w:val="00F511B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5">
    <w:name w:val="Основной текст (5)_"/>
    <w:basedOn w:val="a0"/>
    <w:link w:val="51"/>
    <w:uiPriority w:val="99"/>
    <w:rsid w:val="00F511B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50">
    <w:name w:val="Основной текст (5)"/>
    <w:basedOn w:val="5"/>
    <w:uiPriority w:val="99"/>
    <w:rsid w:val="00F511B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4">
    <w:name w:val="Основной текст + Курсив1"/>
    <w:basedOn w:val="1"/>
    <w:uiPriority w:val="99"/>
    <w:rsid w:val="00F511B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6">
    <w:name w:val="Основной текст (6)_"/>
    <w:basedOn w:val="a0"/>
    <w:link w:val="61"/>
    <w:uiPriority w:val="99"/>
    <w:rsid w:val="00F511B4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60">
    <w:name w:val="Основной текст (6)"/>
    <w:basedOn w:val="6"/>
    <w:uiPriority w:val="99"/>
    <w:rsid w:val="00F511B4"/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customStyle="1" w:styleId="6Impact">
    <w:name w:val="Основной текст (6) + Impact"/>
    <w:aliases w:val="12,5 pt7,Не полужирный,Не курсив1"/>
    <w:basedOn w:val="6"/>
    <w:uiPriority w:val="99"/>
    <w:rsid w:val="00F511B4"/>
    <w:rPr>
      <w:rFonts w:ascii="Impact" w:hAnsi="Impact" w:cs="Impact"/>
      <w:b/>
      <w:bCs/>
      <w:i/>
      <w:iCs/>
      <w:noProof/>
      <w:sz w:val="25"/>
      <w:szCs w:val="25"/>
      <w:u w:val="single"/>
    </w:rPr>
  </w:style>
  <w:style w:type="character" w:customStyle="1" w:styleId="7">
    <w:name w:val="Основной текст (7)_"/>
    <w:basedOn w:val="a0"/>
    <w:link w:val="70"/>
    <w:uiPriority w:val="99"/>
    <w:rsid w:val="00F511B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71">
    <w:name w:val="Основной текст (7) + Не курсив"/>
    <w:basedOn w:val="7"/>
    <w:uiPriority w:val="99"/>
    <w:rsid w:val="00F511B4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13">
    <w:name w:val="Основной текст + 113"/>
    <w:aliases w:val="5 pt6,Курсив"/>
    <w:basedOn w:val="1"/>
    <w:uiPriority w:val="99"/>
    <w:rsid w:val="00F511B4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12">
    <w:name w:val="Основной текст + 112"/>
    <w:aliases w:val="5 pt5"/>
    <w:basedOn w:val="1"/>
    <w:uiPriority w:val="99"/>
    <w:rsid w:val="00F511B4"/>
    <w:rPr>
      <w:rFonts w:ascii="Times New Roman" w:hAnsi="Times New Roman" w:cs="Times New Roman"/>
      <w:sz w:val="23"/>
      <w:szCs w:val="23"/>
      <w:u w:val="none"/>
    </w:rPr>
  </w:style>
  <w:style w:type="character" w:customStyle="1" w:styleId="111">
    <w:name w:val="Основной текст + 111"/>
    <w:aliases w:val="5 pt4,Полужирный"/>
    <w:basedOn w:val="1"/>
    <w:uiPriority w:val="99"/>
    <w:rsid w:val="00F511B4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9">
    <w:name w:val="Основной текст + 9"/>
    <w:aliases w:val="5 pt3"/>
    <w:basedOn w:val="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10pt">
    <w:name w:val="Основной текст + 10 pt"/>
    <w:aliases w:val="Курсив1"/>
    <w:basedOn w:val="1"/>
    <w:uiPriority w:val="99"/>
    <w:rsid w:val="00F511B4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8Exact">
    <w:name w:val="Основной текст (8) Exact"/>
    <w:basedOn w:val="a0"/>
    <w:uiPriority w:val="99"/>
    <w:rsid w:val="00F511B4"/>
    <w:rPr>
      <w:rFonts w:ascii="Times New Roman" w:hAnsi="Times New Roman" w:cs="Times New Roman"/>
      <w:b/>
      <w:bCs/>
      <w:spacing w:val="6"/>
      <w:sz w:val="17"/>
      <w:szCs w:val="17"/>
      <w:u w:val="none"/>
    </w:rPr>
  </w:style>
  <w:style w:type="character" w:customStyle="1" w:styleId="8">
    <w:name w:val="Основной текст (8)_"/>
    <w:basedOn w:val="a0"/>
    <w:link w:val="81"/>
    <w:uiPriority w:val="99"/>
    <w:rsid w:val="00F511B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80">
    <w:name w:val="Основной текст (8)"/>
    <w:basedOn w:val="8"/>
    <w:uiPriority w:val="99"/>
    <w:rsid w:val="00F511B4"/>
    <w:rPr>
      <w:rFonts w:ascii="Times New Roman" w:hAnsi="Times New Roman" w:cs="Times New Roman"/>
      <w:b/>
      <w:bCs/>
      <w:sz w:val="18"/>
      <w:szCs w:val="18"/>
      <w:u w:val="single"/>
    </w:rPr>
  </w:style>
  <w:style w:type="character" w:customStyle="1" w:styleId="90">
    <w:name w:val="Основной текст (9)_"/>
    <w:basedOn w:val="a0"/>
    <w:link w:val="9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25">
    <w:name w:val="Подпись к таблице (2)_"/>
    <w:basedOn w:val="a0"/>
    <w:link w:val="26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9pt">
    <w:name w:val="Основной текст + 9 pt"/>
    <w:aliases w:val="Полужирный2"/>
    <w:basedOn w:val="1"/>
    <w:uiPriority w:val="99"/>
    <w:rsid w:val="00F511B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pt0">
    <w:name w:val="Колонтитул + 9 pt"/>
    <w:aliases w:val="Интервал 0 pt1"/>
    <w:basedOn w:val="a7"/>
    <w:uiPriority w:val="99"/>
    <w:rsid w:val="00F511B4"/>
    <w:rPr>
      <w:rFonts w:ascii="Arial" w:hAnsi="Arial" w:cs="Arial"/>
      <w:noProof/>
      <w:spacing w:val="10"/>
      <w:sz w:val="18"/>
      <w:szCs w:val="18"/>
      <w:u w:val="none"/>
    </w:rPr>
  </w:style>
  <w:style w:type="character" w:customStyle="1" w:styleId="910">
    <w:name w:val="Основной текст + 91"/>
    <w:aliases w:val="5 pt2"/>
    <w:basedOn w:val="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31">
    <w:name w:val="Подпись к таблице (3)_"/>
    <w:basedOn w:val="a0"/>
    <w:link w:val="32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33">
    <w:name w:val="Заголовок №3_"/>
    <w:basedOn w:val="a0"/>
    <w:link w:val="34"/>
    <w:uiPriority w:val="99"/>
    <w:rsid w:val="00F511B4"/>
    <w:rPr>
      <w:rFonts w:ascii="Times New Roman" w:hAnsi="Times New Roman" w:cs="Times New Roman"/>
      <w:sz w:val="26"/>
      <w:szCs w:val="26"/>
      <w:u w:val="none"/>
    </w:rPr>
  </w:style>
  <w:style w:type="character" w:customStyle="1" w:styleId="11pt">
    <w:name w:val="Основной текст + 11 pt"/>
    <w:aliases w:val="Полужирный1"/>
    <w:basedOn w:val="1"/>
    <w:uiPriority w:val="99"/>
    <w:rsid w:val="00F511B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72">
    <w:name w:val="Основной текст + 7"/>
    <w:aliases w:val="5 pt1"/>
    <w:basedOn w:val="1"/>
    <w:uiPriority w:val="99"/>
    <w:rsid w:val="00F511B4"/>
    <w:rPr>
      <w:rFonts w:ascii="Times New Roman" w:hAnsi="Times New Roman" w:cs="Times New Roman"/>
      <w:sz w:val="15"/>
      <w:szCs w:val="15"/>
      <w:u w:val="none"/>
    </w:rPr>
  </w:style>
  <w:style w:type="character" w:customStyle="1" w:styleId="ab">
    <w:name w:val="Подпись к таблице_"/>
    <w:basedOn w:val="a0"/>
    <w:link w:val="ac"/>
    <w:uiPriority w:val="99"/>
    <w:rsid w:val="00F511B4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42">
    <w:name w:val="Подпись к таблице (4)_"/>
    <w:basedOn w:val="a0"/>
    <w:link w:val="43"/>
    <w:uiPriority w:val="99"/>
    <w:rsid w:val="00F511B4"/>
    <w:rPr>
      <w:rFonts w:ascii="Times New Roman" w:hAnsi="Times New Roman" w:cs="Times New Roman"/>
      <w:sz w:val="17"/>
      <w:szCs w:val="17"/>
      <w:u w:val="none"/>
    </w:rPr>
  </w:style>
  <w:style w:type="character" w:customStyle="1" w:styleId="100">
    <w:name w:val="Основной текст (10)_"/>
    <w:basedOn w:val="a0"/>
    <w:link w:val="101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102">
    <w:name w:val="Основной текст (10)"/>
    <w:basedOn w:val="100"/>
    <w:uiPriority w:val="99"/>
    <w:rsid w:val="00F511B4"/>
    <w:rPr>
      <w:rFonts w:ascii="Times New Roman" w:hAnsi="Times New Roman" w:cs="Times New Roman"/>
      <w:sz w:val="19"/>
      <w:szCs w:val="19"/>
      <w:u w:val="none"/>
    </w:rPr>
  </w:style>
  <w:style w:type="character" w:customStyle="1" w:styleId="114">
    <w:name w:val="Основной текст (11)_"/>
    <w:basedOn w:val="a0"/>
    <w:link w:val="115"/>
    <w:uiPriority w:val="99"/>
    <w:rsid w:val="00F511B4"/>
    <w:rPr>
      <w:rFonts w:ascii="Arial" w:hAnsi="Arial" w:cs="Arial"/>
      <w:sz w:val="10"/>
      <w:szCs w:val="10"/>
      <w:u w:val="none"/>
    </w:rPr>
  </w:style>
  <w:style w:type="character" w:customStyle="1" w:styleId="ad">
    <w:name w:val="Оглавление_"/>
    <w:basedOn w:val="a0"/>
    <w:link w:val="15"/>
    <w:uiPriority w:val="99"/>
    <w:rsid w:val="00F511B4"/>
    <w:rPr>
      <w:rFonts w:ascii="Arial" w:hAnsi="Arial" w:cs="Arial"/>
      <w:sz w:val="10"/>
      <w:szCs w:val="10"/>
      <w:u w:val="none"/>
    </w:rPr>
  </w:style>
  <w:style w:type="character" w:customStyle="1" w:styleId="ae">
    <w:name w:val="Оглавление"/>
    <w:basedOn w:val="ad"/>
    <w:uiPriority w:val="99"/>
    <w:rsid w:val="00F511B4"/>
    <w:rPr>
      <w:rFonts w:ascii="Arial" w:hAnsi="Arial" w:cs="Arial"/>
      <w:sz w:val="10"/>
      <w:szCs w:val="10"/>
      <w:u w:val="single"/>
    </w:rPr>
  </w:style>
  <w:style w:type="character" w:customStyle="1" w:styleId="27">
    <w:name w:val="Оглавление (2)_"/>
    <w:basedOn w:val="a0"/>
    <w:link w:val="28"/>
    <w:uiPriority w:val="99"/>
    <w:rsid w:val="00F511B4"/>
    <w:rPr>
      <w:rFonts w:ascii="Times New Roman" w:hAnsi="Times New Roman" w:cs="Times New Roman"/>
      <w:sz w:val="8"/>
      <w:szCs w:val="8"/>
      <w:u w:val="none"/>
    </w:rPr>
  </w:style>
  <w:style w:type="paragraph" w:customStyle="1" w:styleId="a5">
    <w:name w:val="Сноска"/>
    <w:basedOn w:val="a"/>
    <w:link w:val="a4"/>
    <w:uiPriority w:val="99"/>
    <w:rsid w:val="00F511B4"/>
    <w:pPr>
      <w:shd w:val="clear" w:color="auto" w:fill="FFFFFF"/>
      <w:spacing w:line="245" w:lineRule="exact"/>
      <w:ind w:firstLine="70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F511B4"/>
    <w:pPr>
      <w:shd w:val="clear" w:color="auto" w:fill="FFFFFF"/>
      <w:spacing w:after="180" w:line="292" w:lineRule="exact"/>
      <w:jc w:val="center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24">
    <w:name w:val="Заголовок №2"/>
    <w:basedOn w:val="a"/>
    <w:link w:val="23"/>
    <w:uiPriority w:val="99"/>
    <w:rsid w:val="00F511B4"/>
    <w:pPr>
      <w:shd w:val="clear" w:color="auto" w:fill="FFFFFF"/>
      <w:spacing w:before="180" w:after="72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pacing w:val="110"/>
      <w:sz w:val="33"/>
      <w:szCs w:val="33"/>
    </w:rPr>
  </w:style>
  <w:style w:type="paragraph" w:customStyle="1" w:styleId="30">
    <w:name w:val="Основной текст (3)"/>
    <w:basedOn w:val="a"/>
    <w:link w:val="3"/>
    <w:rsid w:val="00F511B4"/>
    <w:pPr>
      <w:shd w:val="clear" w:color="auto" w:fill="FFFFFF"/>
      <w:spacing w:before="720" w:after="300" w:line="240" w:lineRule="atLeast"/>
      <w:jc w:val="center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41">
    <w:name w:val="Основной текст (4)1"/>
    <w:basedOn w:val="a"/>
    <w:link w:val="4"/>
    <w:uiPriority w:val="99"/>
    <w:rsid w:val="00F511B4"/>
    <w:pPr>
      <w:shd w:val="clear" w:color="auto" w:fill="FFFFFF"/>
      <w:spacing w:line="317" w:lineRule="exact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">
    <w:name w:val="Колонтитул1"/>
    <w:basedOn w:val="a"/>
    <w:link w:val="a7"/>
    <w:uiPriority w:val="99"/>
    <w:rsid w:val="00F511B4"/>
    <w:pPr>
      <w:shd w:val="clear" w:color="auto" w:fill="FFFFFF"/>
      <w:spacing w:line="240" w:lineRule="atLeast"/>
    </w:pPr>
    <w:rPr>
      <w:rFonts w:ascii="Arial" w:hAnsi="Arial" w:cs="Arial"/>
      <w:color w:val="auto"/>
      <w:spacing w:val="20"/>
      <w:sz w:val="15"/>
      <w:szCs w:val="15"/>
    </w:rPr>
  </w:style>
  <w:style w:type="paragraph" w:customStyle="1" w:styleId="110">
    <w:name w:val="Заголовок №11"/>
    <w:basedOn w:val="a"/>
    <w:link w:val="12"/>
    <w:uiPriority w:val="99"/>
    <w:rsid w:val="00F511B4"/>
    <w:pPr>
      <w:shd w:val="clear" w:color="auto" w:fill="FFFFFF"/>
      <w:spacing w:after="300" w:line="331" w:lineRule="exact"/>
      <w:jc w:val="both"/>
      <w:outlineLvl w:val="0"/>
    </w:pPr>
    <w:rPr>
      <w:rFonts w:ascii="Impact" w:hAnsi="Impact" w:cs="Impact"/>
      <w:i/>
      <w:iCs/>
      <w:color w:val="auto"/>
      <w:spacing w:val="-50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F511B4"/>
    <w:pPr>
      <w:shd w:val="clear" w:color="auto" w:fill="FFFFFF"/>
      <w:spacing w:line="328" w:lineRule="exact"/>
      <w:ind w:hanging="420"/>
      <w:jc w:val="both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F511B4"/>
    <w:pPr>
      <w:shd w:val="clear" w:color="auto" w:fill="FFFFFF"/>
      <w:spacing w:line="324" w:lineRule="exact"/>
      <w:jc w:val="both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70">
    <w:name w:val="Основной текст (7)"/>
    <w:basedOn w:val="a"/>
    <w:link w:val="7"/>
    <w:uiPriority w:val="99"/>
    <w:rsid w:val="00F511B4"/>
    <w:pPr>
      <w:shd w:val="clear" w:color="auto" w:fill="FFFFFF"/>
      <w:spacing w:line="331" w:lineRule="exact"/>
      <w:ind w:hanging="280"/>
      <w:jc w:val="both"/>
    </w:pPr>
    <w:rPr>
      <w:rFonts w:ascii="Times New Roman" w:hAnsi="Times New Roman" w:cs="Times New Roman"/>
      <w:i/>
      <w:iCs/>
      <w:color w:val="auto"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F511B4"/>
    <w:pPr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91">
    <w:name w:val="Основной текст (9)"/>
    <w:basedOn w:val="a"/>
    <w:link w:val="90"/>
    <w:uiPriority w:val="99"/>
    <w:rsid w:val="00F511B4"/>
    <w:pPr>
      <w:shd w:val="clear" w:color="auto" w:fill="FFFFFF"/>
      <w:spacing w:before="60" w:after="480" w:line="240" w:lineRule="atLeas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6">
    <w:name w:val="Подпись к таблице (2)"/>
    <w:basedOn w:val="a"/>
    <w:link w:val="25"/>
    <w:uiPriority w:val="99"/>
    <w:rsid w:val="00F511B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2">
    <w:name w:val="Подпись к таблице (3)"/>
    <w:basedOn w:val="a"/>
    <w:link w:val="31"/>
    <w:uiPriority w:val="99"/>
    <w:rsid w:val="00F511B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34">
    <w:name w:val="Заголовок №3"/>
    <w:basedOn w:val="a"/>
    <w:link w:val="33"/>
    <w:uiPriority w:val="99"/>
    <w:rsid w:val="00F511B4"/>
    <w:pPr>
      <w:shd w:val="clear" w:color="auto" w:fill="FFFFFF"/>
      <w:spacing w:before="1800" w:after="60" w:line="240" w:lineRule="atLeast"/>
      <w:jc w:val="both"/>
      <w:outlineLvl w:val="2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ac">
    <w:name w:val="Подпись к таблице"/>
    <w:basedOn w:val="a"/>
    <w:link w:val="ab"/>
    <w:uiPriority w:val="99"/>
    <w:rsid w:val="00F511B4"/>
    <w:pPr>
      <w:shd w:val="clear" w:color="auto" w:fill="FFFFFF"/>
      <w:spacing w:line="230" w:lineRule="exact"/>
      <w:jc w:val="righ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43">
    <w:name w:val="Подпись к таблице (4)"/>
    <w:basedOn w:val="a"/>
    <w:link w:val="42"/>
    <w:uiPriority w:val="99"/>
    <w:rsid w:val="00F511B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101">
    <w:name w:val="Основной текст (10)1"/>
    <w:basedOn w:val="a"/>
    <w:link w:val="100"/>
    <w:uiPriority w:val="99"/>
    <w:rsid w:val="00F511B4"/>
    <w:pPr>
      <w:shd w:val="clear" w:color="auto" w:fill="FFFFFF"/>
      <w:spacing w:line="230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5">
    <w:name w:val="Основной текст (11)"/>
    <w:basedOn w:val="a"/>
    <w:link w:val="114"/>
    <w:uiPriority w:val="99"/>
    <w:rsid w:val="00F511B4"/>
    <w:pPr>
      <w:shd w:val="clear" w:color="auto" w:fill="FFFFFF"/>
      <w:spacing w:after="120" w:line="240" w:lineRule="atLeast"/>
    </w:pPr>
    <w:rPr>
      <w:rFonts w:ascii="Arial" w:hAnsi="Arial" w:cs="Arial"/>
      <w:color w:val="auto"/>
      <w:sz w:val="10"/>
      <w:szCs w:val="10"/>
    </w:rPr>
  </w:style>
  <w:style w:type="paragraph" w:customStyle="1" w:styleId="15">
    <w:name w:val="Оглавление1"/>
    <w:basedOn w:val="a"/>
    <w:link w:val="ad"/>
    <w:uiPriority w:val="99"/>
    <w:rsid w:val="00F511B4"/>
    <w:pPr>
      <w:shd w:val="clear" w:color="auto" w:fill="FFFFFF"/>
      <w:spacing w:before="120" w:after="120" w:line="240" w:lineRule="atLeast"/>
      <w:jc w:val="both"/>
    </w:pPr>
    <w:rPr>
      <w:rFonts w:ascii="Arial" w:hAnsi="Arial" w:cs="Arial"/>
      <w:color w:val="auto"/>
      <w:sz w:val="10"/>
      <w:szCs w:val="10"/>
    </w:rPr>
  </w:style>
  <w:style w:type="paragraph" w:customStyle="1" w:styleId="28">
    <w:name w:val="Оглавление (2)"/>
    <w:basedOn w:val="a"/>
    <w:link w:val="27"/>
    <w:uiPriority w:val="99"/>
    <w:rsid w:val="00F511B4"/>
    <w:pPr>
      <w:shd w:val="clear" w:color="auto" w:fill="FFFFFF"/>
      <w:spacing w:before="240" w:line="240" w:lineRule="atLeast"/>
      <w:jc w:val="both"/>
    </w:pPr>
    <w:rPr>
      <w:rFonts w:ascii="Times New Roman" w:hAnsi="Times New Roman" w:cs="Times New Roman"/>
      <w:color w:val="auto"/>
      <w:sz w:val="8"/>
      <w:szCs w:val="8"/>
    </w:rPr>
  </w:style>
  <w:style w:type="paragraph" w:styleId="af">
    <w:name w:val="Balloon Text"/>
    <w:basedOn w:val="a"/>
    <w:link w:val="af0"/>
    <w:semiHidden/>
    <w:unhideWhenUsed/>
    <w:rsid w:val="003727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27E7"/>
    <w:rPr>
      <w:rFonts w:ascii="Tahoma" w:hAnsi="Tahoma" w:cs="Tahoma"/>
      <w:color w:val="000000"/>
      <w:sz w:val="16"/>
      <w:szCs w:val="16"/>
    </w:rPr>
  </w:style>
  <w:style w:type="paragraph" w:styleId="af1">
    <w:name w:val="Normal (Web)"/>
    <w:basedOn w:val="a"/>
    <w:uiPriority w:val="99"/>
    <w:unhideWhenUsed/>
    <w:qFormat/>
    <w:rsid w:val="00307194"/>
    <w:pPr>
      <w:widowControl/>
      <w:spacing w:before="100" w:beforeAutospacing="1" w:after="119"/>
    </w:pPr>
    <w:rPr>
      <w:rFonts w:ascii="Times New Roman" w:hAnsi="Times New Roman" w:cs="Times New Roman"/>
      <w:color w:val="auto"/>
    </w:rPr>
  </w:style>
  <w:style w:type="table" w:styleId="af2">
    <w:name w:val="Table Grid"/>
    <w:basedOn w:val="a1"/>
    <w:uiPriority w:val="39"/>
    <w:rsid w:val="003071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2445F"/>
    <w:pPr>
      <w:widowControl w:val="0"/>
      <w:tabs>
        <w:tab w:val="left" w:pos="709"/>
      </w:tabs>
      <w:suppressAutoHyphens/>
      <w:autoSpaceDN w:val="0"/>
      <w:textAlignment w:val="baseline"/>
    </w:pPr>
    <w:rPr>
      <w:rFonts w:ascii="Times New Roman" w:eastAsia="DejaVu Sans" w:hAnsi="Times New Roman" w:cs="DejaVu Sans"/>
      <w:color w:val="00000A"/>
      <w:kern w:val="3"/>
      <w:lang w:bidi="ru-RU"/>
    </w:rPr>
  </w:style>
  <w:style w:type="paragraph" w:styleId="af3">
    <w:name w:val="List Paragraph"/>
    <w:basedOn w:val="a"/>
    <w:link w:val="af4"/>
    <w:qFormat/>
    <w:rsid w:val="0022445F"/>
    <w:pPr>
      <w:ind w:left="720"/>
      <w:contextualSpacing/>
    </w:pPr>
  </w:style>
  <w:style w:type="paragraph" w:styleId="af5">
    <w:name w:val="header"/>
    <w:basedOn w:val="a"/>
    <w:link w:val="af6"/>
    <w:uiPriority w:val="99"/>
    <w:semiHidden/>
    <w:unhideWhenUsed/>
    <w:rsid w:val="00720AD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20AD0"/>
    <w:rPr>
      <w:rFonts w:cs="Courier New"/>
      <w:color w:val="000000"/>
    </w:rPr>
  </w:style>
  <w:style w:type="paragraph" w:styleId="af7">
    <w:name w:val="footer"/>
    <w:basedOn w:val="a"/>
    <w:link w:val="af8"/>
    <w:uiPriority w:val="99"/>
    <w:semiHidden/>
    <w:unhideWhenUsed/>
    <w:rsid w:val="00720AD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720AD0"/>
    <w:rPr>
      <w:rFonts w:cs="Courier New"/>
      <w:color w:val="000000"/>
    </w:rPr>
  </w:style>
  <w:style w:type="character" w:customStyle="1" w:styleId="20">
    <w:name w:val="Заголовок 2 Знак"/>
    <w:basedOn w:val="a0"/>
    <w:link w:val="2"/>
    <w:qFormat/>
    <w:rsid w:val="00196637"/>
    <w:rPr>
      <w:rFonts w:ascii="Times New Roman" w:hAnsi="Times New Roman"/>
      <w:b/>
      <w:i/>
      <w:sz w:val="28"/>
      <w:szCs w:val="20"/>
    </w:rPr>
  </w:style>
  <w:style w:type="character" w:customStyle="1" w:styleId="af4">
    <w:name w:val="Абзац списка Знак"/>
    <w:link w:val="af3"/>
    <w:qFormat/>
    <w:rsid w:val="00790352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2849</Words>
  <Characters>20622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N1</cp:lastModifiedBy>
  <cp:revision>35</cp:revision>
  <cp:lastPrinted>2026-01-13T08:19:00Z</cp:lastPrinted>
  <dcterms:created xsi:type="dcterms:W3CDTF">2025-01-16T03:31:00Z</dcterms:created>
  <dcterms:modified xsi:type="dcterms:W3CDTF">2026-01-13T09:18:00Z</dcterms:modified>
</cp:coreProperties>
</file>