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8"/>
        <w:gridCol w:w="4884"/>
      </w:tblGrid>
      <w:tr w:rsidR="003C5C0A" w:rsidRPr="0052722C" w:rsidTr="00B30ABA">
        <w:trPr>
          <w:trHeight w:val="3021"/>
        </w:trPr>
        <w:tc>
          <w:tcPr>
            <w:tcW w:w="5448" w:type="dxa"/>
            <w:shd w:val="clear" w:color="auto" w:fill="auto"/>
          </w:tcPr>
          <w:p w:rsidR="003727E7" w:rsidRPr="003C5C0A" w:rsidRDefault="003727E7" w:rsidP="00950A17">
            <w:pPr>
              <w:rPr>
                <w:rFonts w:ascii="Times New Roman" w:hAnsi="Times New Roman" w:cs="Times New Roman"/>
                <w:color w:val="auto"/>
              </w:rPr>
            </w:pPr>
          </w:p>
          <w:p w:rsidR="003727E7" w:rsidRPr="003C5C0A" w:rsidRDefault="003727E7" w:rsidP="003071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3727E7" w:rsidRPr="0052722C" w:rsidRDefault="003727E7" w:rsidP="0030719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722C">
              <w:rPr>
                <w:rFonts w:ascii="Times New Roman" w:hAnsi="Times New Roman" w:cs="Times New Roman"/>
                <w:b/>
                <w:bCs/>
                <w:color w:val="auto"/>
              </w:rPr>
              <w:t>МКУ «Отдел образования муниципального образования «Новосергиевский район Оренбургской области»</w:t>
            </w:r>
          </w:p>
          <w:p w:rsidR="003727E7" w:rsidRPr="0052722C" w:rsidRDefault="003727E7" w:rsidP="0030719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722C">
              <w:rPr>
                <w:rFonts w:ascii="Times New Roman" w:hAnsi="Times New Roman" w:cs="Times New Roman"/>
                <w:b/>
                <w:bCs/>
                <w:color w:val="auto"/>
              </w:rPr>
              <w:t>П Р И К А З</w:t>
            </w:r>
          </w:p>
          <w:p w:rsidR="003727E7" w:rsidRPr="0052722C" w:rsidRDefault="003727E7" w:rsidP="00307194">
            <w:pPr>
              <w:rPr>
                <w:rFonts w:ascii="Times New Roman" w:hAnsi="Times New Roman" w:cs="Times New Roman"/>
                <w:color w:val="auto"/>
              </w:rPr>
            </w:pPr>
          </w:p>
          <w:p w:rsidR="003727E7" w:rsidRPr="0052722C" w:rsidRDefault="003727E7" w:rsidP="00307194">
            <w:pPr>
              <w:rPr>
                <w:rFonts w:ascii="Times New Roman" w:hAnsi="Times New Roman" w:cs="Times New Roman"/>
                <w:color w:val="auto"/>
              </w:rPr>
            </w:pPr>
          </w:p>
          <w:p w:rsidR="003727E7" w:rsidRPr="0052722C" w:rsidRDefault="00394980" w:rsidP="0030719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  <w:r w:rsidR="00F8501B" w:rsidRPr="005272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.11</w:t>
            </w:r>
            <w:r w:rsidR="003727E7" w:rsidRPr="005272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Pr="005272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  <w:r w:rsidR="003727E7" w:rsidRPr="005272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 №</w:t>
            </w:r>
            <w:r w:rsidR="0077505C" w:rsidRPr="005272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272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="005B2130" w:rsidRPr="005272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  <w:p w:rsidR="003727E7" w:rsidRPr="0052722C" w:rsidRDefault="003727E7" w:rsidP="00307194">
            <w:pPr>
              <w:rPr>
                <w:rFonts w:ascii="Times New Roman" w:hAnsi="Times New Roman" w:cs="Times New Roman"/>
                <w:color w:val="auto"/>
              </w:rPr>
            </w:pPr>
          </w:p>
          <w:p w:rsidR="003727E7" w:rsidRPr="0052722C" w:rsidRDefault="003727E7" w:rsidP="0030719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84" w:type="dxa"/>
            <w:shd w:val="clear" w:color="auto" w:fill="auto"/>
          </w:tcPr>
          <w:p w:rsidR="003727E7" w:rsidRPr="0052722C" w:rsidRDefault="003727E7" w:rsidP="00307194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727E7" w:rsidRPr="0052722C" w:rsidRDefault="003727E7" w:rsidP="003727E7">
      <w:pPr>
        <w:pStyle w:val="a6"/>
        <w:shd w:val="clear" w:color="auto" w:fill="auto"/>
        <w:spacing w:before="0" w:after="303"/>
        <w:ind w:left="40" w:right="5120" w:firstLine="0"/>
        <w:rPr>
          <w:sz w:val="28"/>
          <w:szCs w:val="28"/>
        </w:rPr>
      </w:pPr>
      <w:r w:rsidRPr="0052722C">
        <w:rPr>
          <w:rStyle w:val="1"/>
          <w:sz w:val="28"/>
          <w:szCs w:val="28"/>
        </w:rPr>
        <w:t>О</w:t>
      </w:r>
      <w:r w:rsidR="00EC2217" w:rsidRPr="0052722C">
        <w:rPr>
          <w:rStyle w:val="1"/>
          <w:sz w:val="28"/>
          <w:szCs w:val="28"/>
        </w:rPr>
        <w:t xml:space="preserve"> </w:t>
      </w:r>
      <w:r w:rsidRPr="0052722C">
        <w:rPr>
          <w:rStyle w:val="1"/>
          <w:sz w:val="28"/>
          <w:szCs w:val="28"/>
        </w:rPr>
        <w:t>проведени</w:t>
      </w:r>
      <w:r w:rsidR="00EC2217" w:rsidRPr="0052722C">
        <w:rPr>
          <w:rStyle w:val="1"/>
          <w:sz w:val="28"/>
          <w:szCs w:val="28"/>
        </w:rPr>
        <w:t>и</w:t>
      </w:r>
      <w:r w:rsidRPr="0052722C">
        <w:rPr>
          <w:rStyle w:val="1"/>
          <w:sz w:val="28"/>
          <w:szCs w:val="28"/>
        </w:rPr>
        <w:t xml:space="preserve"> </w:t>
      </w:r>
      <w:r w:rsidR="00D1338B" w:rsidRPr="0052722C">
        <w:rPr>
          <w:rStyle w:val="1"/>
          <w:sz w:val="28"/>
          <w:szCs w:val="28"/>
        </w:rPr>
        <w:t xml:space="preserve">пробного </w:t>
      </w:r>
      <w:r w:rsidRPr="0052722C">
        <w:rPr>
          <w:rStyle w:val="1"/>
          <w:sz w:val="28"/>
          <w:szCs w:val="28"/>
        </w:rPr>
        <w:t>итогового собеседования по русскому языку в 9 классах</w:t>
      </w:r>
      <w:r w:rsidRPr="0052722C">
        <w:rPr>
          <w:sz w:val="28"/>
          <w:szCs w:val="28"/>
        </w:rPr>
        <w:t xml:space="preserve"> в 20</w:t>
      </w:r>
      <w:r w:rsidR="00394980" w:rsidRPr="0052722C">
        <w:rPr>
          <w:sz w:val="28"/>
          <w:szCs w:val="28"/>
        </w:rPr>
        <w:t>25</w:t>
      </w:r>
      <w:r w:rsidR="00CB31A0" w:rsidRPr="0052722C">
        <w:rPr>
          <w:sz w:val="28"/>
          <w:szCs w:val="28"/>
        </w:rPr>
        <w:t>-202</w:t>
      </w:r>
      <w:r w:rsidR="00394980" w:rsidRPr="0052722C">
        <w:rPr>
          <w:sz w:val="28"/>
          <w:szCs w:val="28"/>
        </w:rPr>
        <w:t>6</w:t>
      </w:r>
      <w:r w:rsidRPr="0052722C">
        <w:rPr>
          <w:sz w:val="28"/>
          <w:szCs w:val="28"/>
        </w:rPr>
        <w:t xml:space="preserve"> учебном году в Новосергиевском районе.</w:t>
      </w:r>
    </w:p>
    <w:p w:rsidR="00B30ABA" w:rsidRPr="0052722C" w:rsidRDefault="00394980" w:rsidP="0039498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722C">
        <w:rPr>
          <w:rFonts w:ascii="Times New Roman" w:hAnsi="Times New Roman" w:cs="Times New Roman"/>
          <w:sz w:val="28"/>
          <w:szCs w:val="28"/>
        </w:rPr>
        <w:t>На основании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Федерации, Федеральной службы по надзору в сфере образования и науки от 4 апреля 2023 года № 232/551, приказа министерства образования Оренбургской области от 29 августа 2025 года № 01-21/1402 «О проведении региональных тренировочных мероприятий  в 2025/2026 учебном году»</w:t>
      </w:r>
      <w:r w:rsidR="00B30ABA" w:rsidRPr="0052722C">
        <w:rPr>
          <w:rStyle w:val="1"/>
          <w:color w:val="auto"/>
          <w:sz w:val="28"/>
          <w:szCs w:val="28"/>
        </w:rPr>
        <w:t xml:space="preserve">, </w:t>
      </w:r>
      <w:r w:rsidR="00B30ABA" w:rsidRPr="0052722C">
        <w:rPr>
          <w:rFonts w:ascii="Times New Roman" w:hAnsi="Times New Roman" w:cs="Times New Roman"/>
          <w:color w:val="auto"/>
          <w:sz w:val="28"/>
          <w:szCs w:val="28"/>
        </w:rPr>
        <w:t xml:space="preserve"> с целью организации подготовки и проведения ГИА по образовательным программам основного общего образования, выявления трудных моментов по организации, психологического сопровождения в период подготовки к государственной итоговой аттестации, </w:t>
      </w:r>
    </w:p>
    <w:p w:rsidR="00307194" w:rsidRPr="0052722C" w:rsidRDefault="00394980" w:rsidP="00856722">
      <w:pPr>
        <w:pStyle w:val="a6"/>
        <w:shd w:val="clear" w:color="auto" w:fill="auto"/>
        <w:spacing w:before="0" w:after="0" w:line="240" w:lineRule="auto"/>
        <w:ind w:firstLine="0"/>
        <w:rPr>
          <w:rStyle w:val="3pt"/>
          <w:sz w:val="28"/>
          <w:szCs w:val="28"/>
        </w:rPr>
      </w:pPr>
      <w:r w:rsidRPr="0052722C">
        <w:rPr>
          <w:rStyle w:val="3pt"/>
          <w:sz w:val="28"/>
          <w:szCs w:val="28"/>
        </w:rPr>
        <w:t>приказываю</w:t>
      </w:r>
      <w:r w:rsidR="00307194" w:rsidRPr="0052722C">
        <w:rPr>
          <w:rStyle w:val="3pt"/>
          <w:sz w:val="28"/>
          <w:szCs w:val="28"/>
        </w:rPr>
        <w:t>:</w:t>
      </w:r>
    </w:p>
    <w:p w:rsidR="00E15000" w:rsidRPr="0052722C" w:rsidRDefault="00E15000" w:rsidP="00856722">
      <w:pPr>
        <w:pStyle w:val="a6"/>
        <w:shd w:val="clear" w:color="auto" w:fill="auto"/>
        <w:spacing w:before="0" w:after="0" w:line="240" w:lineRule="auto"/>
        <w:ind w:firstLine="0"/>
      </w:pPr>
      <w:r w:rsidRPr="0052722C">
        <w:t>1.Руководителям ОО</w:t>
      </w:r>
      <w:r w:rsidR="00094C2A" w:rsidRPr="0052722C">
        <w:t xml:space="preserve"> Новосергиевского района</w:t>
      </w:r>
      <w:r w:rsidRPr="0052722C">
        <w:t xml:space="preserve">,  реализующих программы основного общего образования: </w:t>
      </w:r>
    </w:p>
    <w:p w:rsidR="00E15000" w:rsidRPr="0052722C" w:rsidRDefault="00E15000" w:rsidP="00856722">
      <w:pPr>
        <w:pStyle w:val="a6"/>
        <w:shd w:val="clear" w:color="auto" w:fill="auto"/>
        <w:spacing w:before="0" w:after="0" w:line="240" w:lineRule="auto"/>
        <w:ind w:firstLine="0"/>
      </w:pPr>
      <w:r w:rsidRPr="0052722C">
        <w:t xml:space="preserve">1.1. Провести пробное итоговое собеседование по русскому языку для обучающихся 9 классов в период учебного процесса на базе ОО Новосергиевского района Оренбургской области. </w:t>
      </w:r>
    </w:p>
    <w:p w:rsidR="00307194" w:rsidRPr="0052722C" w:rsidRDefault="00394980" w:rsidP="00856722">
      <w:pPr>
        <w:pStyle w:val="a6"/>
        <w:shd w:val="clear" w:color="auto" w:fill="auto"/>
        <w:spacing w:before="0" w:after="0" w:line="240" w:lineRule="auto"/>
        <w:ind w:firstLine="0"/>
        <w:jc w:val="right"/>
      </w:pPr>
      <w:r w:rsidRPr="0052722C">
        <w:t>Срок: 20 ноября 2025</w:t>
      </w:r>
      <w:r w:rsidR="004C525B" w:rsidRPr="0052722C">
        <w:t xml:space="preserve"> года</w:t>
      </w:r>
    </w:p>
    <w:p w:rsidR="00D36E07" w:rsidRPr="0052722C" w:rsidRDefault="00E15000" w:rsidP="00856722">
      <w:pPr>
        <w:pStyle w:val="a6"/>
        <w:shd w:val="clear" w:color="auto" w:fill="auto"/>
        <w:spacing w:before="0" w:after="0" w:line="240" w:lineRule="auto"/>
        <w:ind w:firstLine="0"/>
      </w:pPr>
      <w:r w:rsidRPr="0052722C">
        <w:t xml:space="preserve">1.2. Разместить на официальных сайтах ОО информацию о проведении пробного итогового собеседования по русскому языку. </w:t>
      </w:r>
    </w:p>
    <w:p w:rsidR="00E15000" w:rsidRPr="0052722C" w:rsidRDefault="00944713" w:rsidP="00856722">
      <w:pPr>
        <w:pStyle w:val="a6"/>
        <w:shd w:val="clear" w:color="auto" w:fill="auto"/>
        <w:spacing w:before="0" w:after="0" w:line="240" w:lineRule="auto"/>
        <w:ind w:firstLine="0"/>
        <w:jc w:val="right"/>
      </w:pPr>
      <w:r w:rsidRPr="0052722C">
        <w:t>Срок: до 14 ноября 2025</w:t>
      </w:r>
      <w:r w:rsidR="00E15000" w:rsidRPr="0052722C">
        <w:t xml:space="preserve"> года</w:t>
      </w:r>
    </w:p>
    <w:p w:rsidR="000E2C5D" w:rsidRPr="0052722C" w:rsidRDefault="000E2C5D" w:rsidP="00856722">
      <w:pPr>
        <w:pStyle w:val="a6"/>
        <w:shd w:val="clear" w:color="auto" w:fill="auto"/>
        <w:spacing w:before="0" w:after="0" w:line="240" w:lineRule="auto"/>
        <w:ind w:firstLine="0"/>
        <w:jc w:val="left"/>
      </w:pPr>
      <w:r w:rsidRPr="0052722C">
        <w:t xml:space="preserve">1.3. Обеспечить: </w:t>
      </w:r>
    </w:p>
    <w:p w:rsidR="000E2C5D" w:rsidRPr="0052722C" w:rsidRDefault="000E2C5D" w:rsidP="00856722">
      <w:pPr>
        <w:pStyle w:val="a6"/>
        <w:shd w:val="clear" w:color="auto" w:fill="auto"/>
        <w:spacing w:before="0" w:after="0" w:line="240" w:lineRule="auto"/>
        <w:ind w:firstLine="0"/>
        <w:jc w:val="left"/>
      </w:pPr>
      <w:r w:rsidRPr="0052722C">
        <w:t xml:space="preserve">1.3.1. Функционирование защищенного канала передачи данных между ОО муниципального образования, МОУО. </w:t>
      </w:r>
    </w:p>
    <w:p w:rsidR="000E2C5D" w:rsidRPr="0052722C" w:rsidRDefault="00944713" w:rsidP="00856722">
      <w:pPr>
        <w:pStyle w:val="a6"/>
        <w:shd w:val="clear" w:color="auto" w:fill="auto"/>
        <w:spacing w:before="0" w:after="0" w:line="240" w:lineRule="auto"/>
        <w:ind w:firstLine="0"/>
        <w:jc w:val="right"/>
      </w:pPr>
      <w:r w:rsidRPr="0052722C">
        <w:t>Срок: ноябрь 2025</w:t>
      </w:r>
      <w:r w:rsidR="000E2C5D" w:rsidRPr="0052722C">
        <w:t xml:space="preserve"> года.</w:t>
      </w:r>
    </w:p>
    <w:p w:rsidR="000E2C5D" w:rsidRPr="0052722C" w:rsidRDefault="000E2C5D" w:rsidP="00856722">
      <w:pPr>
        <w:pStyle w:val="a6"/>
        <w:shd w:val="clear" w:color="auto" w:fill="auto"/>
        <w:spacing w:before="0" w:after="0" w:line="240" w:lineRule="auto"/>
        <w:ind w:firstLine="0"/>
        <w:jc w:val="left"/>
      </w:pPr>
      <w:r w:rsidRPr="0052722C">
        <w:t xml:space="preserve"> 1.3.2. Внесение в проект «Электронная школа» участникам с ОВЗ категорию в поле «Ограничение возможностей здоровья». </w:t>
      </w:r>
    </w:p>
    <w:p w:rsidR="000E2C5D" w:rsidRPr="0052722C" w:rsidRDefault="000E2C5D" w:rsidP="00856722">
      <w:pPr>
        <w:pStyle w:val="a6"/>
        <w:shd w:val="clear" w:color="auto" w:fill="auto"/>
        <w:spacing w:before="0" w:after="0" w:line="240" w:lineRule="auto"/>
        <w:ind w:firstLine="0"/>
        <w:jc w:val="right"/>
      </w:pPr>
      <w:r w:rsidRPr="0052722C">
        <w:t>Срок: не по</w:t>
      </w:r>
      <w:r w:rsidR="00E048EB" w:rsidRPr="0052722C">
        <w:t>зднее 10 ноября 2025</w:t>
      </w:r>
      <w:r w:rsidRPr="0052722C">
        <w:t xml:space="preserve"> года </w:t>
      </w:r>
    </w:p>
    <w:p w:rsidR="00D64A4A" w:rsidRPr="0052722C" w:rsidRDefault="000E2C5D" w:rsidP="00856722">
      <w:pPr>
        <w:pStyle w:val="a6"/>
        <w:shd w:val="clear" w:color="auto" w:fill="auto"/>
        <w:spacing w:before="0" w:after="0" w:line="240" w:lineRule="auto"/>
        <w:ind w:firstLine="0"/>
        <w:jc w:val="left"/>
      </w:pPr>
      <w:r w:rsidRPr="0052722C">
        <w:t xml:space="preserve">1.3.3. </w:t>
      </w:r>
      <w:r w:rsidR="00D64A4A" w:rsidRPr="0052722C">
        <w:t>Для участников итогового собеседования с ОВЗ, участников итогового собеседования – детей-инвалидов и инвалидов  продолжительность проведения итогового собеседования необходимо увеличить  на 30 минут</w:t>
      </w:r>
    </w:p>
    <w:p w:rsidR="000E2C5D" w:rsidRPr="0052722C" w:rsidRDefault="00D64A4A" w:rsidP="00856722">
      <w:pPr>
        <w:pStyle w:val="a6"/>
        <w:shd w:val="clear" w:color="auto" w:fill="auto"/>
        <w:spacing w:before="0" w:after="0" w:line="240" w:lineRule="auto"/>
        <w:ind w:firstLine="0"/>
        <w:jc w:val="left"/>
      </w:pPr>
      <w:r w:rsidRPr="0052722C">
        <w:t xml:space="preserve">1.3.4. </w:t>
      </w:r>
      <w:r w:rsidR="000E2C5D" w:rsidRPr="0052722C">
        <w:t xml:space="preserve">Соблюдение режима санитарно-эпидемиологической безопасности в местах проведения пробного итогового собеседования. </w:t>
      </w:r>
    </w:p>
    <w:p w:rsidR="001A6004" w:rsidRPr="0052722C" w:rsidRDefault="001A6004" w:rsidP="001A6004">
      <w:pPr>
        <w:pStyle w:val="a6"/>
        <w:shd w:val="clear" w:color="auto" w:fill="auto"/>
        <w:spacing w:before="0" w:after="0" w:line="240" w:lineRule="auto"/>
        <w:ind w:firstLine="0"/>
        <w:jc w:val="right"/>
      </w:pPr>
      <w:r w:rsidRPr="0052722C">
        <w:t>Срок: 20 ноября 2025 года</w:t>
      </w:r>
    </w:p>
    <w:p w:rsidR="000E2C5D" w:rsidRPr="0052722C" w:rsidRDefault="000E2C5D" w:rsidP="000E2C5D">
      <w:pPr>
        <w:pStyle w:val="a6"/>
        <w:shd w:val="clear" w:color="auto" w:fill="auto"/>
        <w:spacing w:before="0" w:after="0" w:line="240" w:lineRule="auto"/>
        <w:ind w:firstLine="0"/>
        <w:jc w:val="left"/>
      </w:pPr>
      <w:r w:rsidRPr="0052722C">
        <w:t>1</w:t>
      </w:r>
      <w:r w:rsidR="00D64A4A" w:rsidRPr="0052722C">
        <w:t>.3.5</w:t>
      </w:r>
      <w:r w:rsidRPr="0052722C">
        <w:t xml:space="preserve">. Соблюдение процедуры проведения пробного итогового собеседования </w:t>
      </w:r>
      <w:r w:rsidRPr="0052722C">
        <w:lastRenderedPageBreak/>
        <w:t>согласно регламенту работ по подготовке, проведению и обработке материалов.</w:t>
      </w:r>
    </w:p>
    <w:p w:rsidR="000D6C76" w:rsidRPr="0052722C" w:rsidRDefault="000D6C76" w:rsidP="000D6C76">
      <w:pPr>
        <w:pStyle w:val="a6"/>
        <w:shd w:val="clear" w:color="auto" w:fill="auto"/>
        <w:spacing w:before="0" w:after="0" w:line="240" w:lineRule="auto"/>
        <w:ind w:firstLine="0"/>
        <w:jc w:val="right"/>
      </w:pPr>
      <w:r w:rsidRPr="0052722C">
        <w:t>Срок: 20 ноября 2025 года</w:t>
      </w:r>
    </w:p>
    <w:p w:rsidR="000D6C76" w:rsidRPr="0052722C" w:rsidRDefault="000D6C76" w:rsidP="000D6C76">
      <w:pPr>
        <w:pStyle w:val="a6"/>
        <w:shd w:val="clear" w:color="auto" w:fill="auto"/>
        <w:spacing w:before="0" w:after="0" w:line="240" w:lineRule="auto"/>
        <w:ind w:firstLine="0"/>
        <w:jc w:val="right"/>
      </w:pPr>
    </w:p>
    <w:p w:rsidR="001D56D3" w:rsidRPr="0052722C" w:rsidRDefault="001D56D3" w:rsidP="000E2C5D">
      <w:pPr>
        <w:pStyle w:val="a6"/>
        <w:shd w:val="clear" w:color="auto" w:fill="auto"/>
        <w:spacing w:before="0" w:after="0" w:line="240" w:lineRule="auto"/>
        <w:ind w:firstLine="0"/>
        <w:jc w:val="left"/>
      </w:pPr>
      <w:r w:rsidRPr="0052722C">
        <w:t>1.4. 1. Организовать разъяснительную работу с выпускниками 9 классов ОО, родителями об особенностях проведения пробного итогового собеседования по русскому языку.</w:t>
      </w:r>
    </w:p>
    <w:p w:rsidR="000E2C5D" w:rsidRPr="0052722C" w:rsidRDefault="00CC0A88" w:rsidP="001D56D3">
      <w:pPr>
        <w:pStyle w:val="a6"/>
        <w:shd w:val="clear" w:color="auto" w:fill="auto"/>
        <w:spacing w:before="0" w:after="0" w:line="240" w:lineRule="auto"/>
        <w:ind w:firstLine="0"/>
        <w:jc w:val="right"/>
      </w:pPr>
      <w:r w:rsidRPr="0052722C">
        <w:t xml:space="preserve"> Срок: до 17</w:t>
      </w:r>
      <w:r w:rsidR="001D56D3" w:rsidRPr="0052722C">
        <w:t xml:space="preserve"> ноября 202</w:t>
      </w:r>
      <w:r w:rsidRPr="0052722C">
        <w:t>5</w:t>
      </w:r>
      <w:r w:rsidR="001D56D3" w:rsidRPr="0052722C">
        <w:t xml:space="preserve"> года</w:t>
      </w:r>
    </w:p>
    <w:p w:rsidR="007A238F" w:rsidRPr="0052722C" w:rsidRDefault="007A238F" w:rsidP="007A238F">
      <w:pPr>
        <w:pStyle w:val="a6"/>
        <w:shd w:val="clear" w:color="auto" w:fill="auto"/>
        <w:spacing w:before="0" w:after="0" w:line="240" w:lineRule="auto"/>
        <w:ind w:firstLine="0"/>
        <w:jc w:val="left"/>
      </w:pPr>
      <w:r w:rsidRPr="0052722C">
        <w:t>1.4.2.Скорректировать расписание учебных занятий в день проведения пробного итогового собеседования по русскому языку по необходимости.</w:t>
      </w:r>
    </w:p>
    <w:p w:rsidR="007A238F" w:rsidRPr="0052722C" w:rsidRDefault="007A238F" w:rsidP="004E5802">
      <w:pPr>
        <w:pStyle w:val="a6"/>
        <w:shd w:val="clear" w:color="auto" w:fill="auto"/>
        <w:spacing w:before="0" w:after="0" w:line="240" w:lineRule="auto"/>
        <w:ind w:firstLine="0"/>
        <w:jc w:val="right"/>
      </w:pPr>
      <w:r w:rsidRPr="0052722C">
        <w:t xml:space="preserve"> </w:t>
      </w:r>
      <w:r w:rsidR="004E5802" w:rsidRPr="0052722C">
        <w:t>Срок: 20 ноября 2025 года</w:t>
      </w:r>
    </w:p>
    <w:p w:rsidR="007A238F" w:rsidRPr="0052722C" w:rsidRDefault="007A238F" w:rsidP="007A238F">
      <w:pPr>
        <w:pStyle w:val="a6"/>
        <w:shd w:val="clear" w:color="auto" w:fill="auto"/>
        <w:spacing w:before="0" w:after="0" w:line="240" w:lineRule="auto"/>
        <w:ind w:firstLine="0"/>
      </w:pPr>
      <w:r w:rsidRPr="0052722C">
        <w:t>1.4.3. Подготовить аудитории для проведения пробного итогового собеседования по русскому языку с оборудованным рабочим местом для осуществления аудиозаписи ответов участников пробного итогового собеседования по русскому языку (диктофон, компьютерные программы и т.д.).</w:t>
      </w:r>
    </w:p>
    <w:p w:rsidR="007A238F" w:rsidRPr="0052722C" w:rsidRDefault="007A238F" w:rsidP="00885D86">
      <w:pPr>
        <w:pStyle w:val="a6"/>
        <w:shd w:val="clear" w:color="auto" w:fill="auto"/>
        <w:spacing w:before="0" w:after="0" w:line="240" w:lineRule="auto"/>
        <w:ind w:firstLine="0"/>
        <w:jc w:val="right"/>
      </w:pPr>
      <w:r w:rsidRPr="0052722C">
        <w:t xml:space="preserve"> </w:t>
      </w:r>
      <w:r w:rsidR="00885D86" w:rsidRPr="0052722C">
        <w:t>Срок: 20 ноября 2025 года</w:t>
      </w:r>
    </w:p>
    <w:p w:rsidR="00EF64BA" w:rsidRPr="0052722C" w:rsidRDefault="007A238F" w:rsidP="00EF64BA">
      <w:pPr>
        <w:pStyle w:val="a6"/>
        <w:shd w:val="clear" w:color="auto" w:fill="auto"/>
        <w:spacing w:before="0" w:after="0" w:line="240" w:lineRule="auto"/>
        <w:ind w:firstLine="0"/>
        <w:jc w:val="left"/>
      </w:pPr>
      <w:r w:rsidRPr="0052722C">
        <w:t xml:space="preserve">1.4.4. Обеспечить тиражирование КИМ пробного итогового собеседования по русскому языку согласно требованиям по информационной безопасности в день проведения пробного итогового собеседования по русскому языку. </w:t>
      </w:r>
    </w:p>
    <w:p w:rsidR="00885D86" w:rsidRPr="0052722C" w:rsidRDefault="00885D86" w:rsidP="00885D86">
      <w:pPr>
        <w:pStyle w:val="a6"/>
        <w:shd w:val="clear" w:color="auto" w:fill="auto"/>
        <w:spacing w:before="0" w:after="0" w:line="240" w:lineRule="auto"/>
        <w:ind w:firstLine="0"/>
        <w:jc w:val="right"/>
      </w:pPr>
      <w:r w:rsidRPr="0052722C">
        <w:t>Срок: 20 ноября 2025 года</w:t>
      </w:r>
    </w:p>
    <w:p w:rsidR="00856722" w:rsidRPr="0052722C" w:rsidRDefault="00856722" w:rsidP="00856722">
      <w:pPr>
        <w:pStyle w:val="41"/>
        <w:shd w:val="clear" w:color="auto" w:fill="auto"/>
        <w:tabs>
          <w:tab w:val="left" w:pos="1284"/>
        </w:tabs>
        <w:spacing w:line="328" w:lineRule="exact"/>
        <w:ind w:right="40"/>
        <w:rPr>
          <w:rStyle w:val="4"/>
          <w:b/>
          <w:bCs/>
        </w:rPr>
      </w:pPr>
      <w:r w:rsidRPr="0052722C">
        <w:rPr>
          <w:b w:val="0"/>
        </w:rPr>
        <w:t>1</w:t>
      </w:r>
      <w:r w:rsidRPr="0052722C">
        <w:rPr>
          <w:rStyle w:val="4"/>
          <w:bCs/>
        </w:rPr>
        <w:t xml:space="preserve">.4.5. Передать в РОО информацию с результатами пробного </w:t>
      </w:r>
      <w:r w:rsidRPr="0052722C">
        <w:rPr>
          <w:rStyle w:val="1"/>
          <w:b w:val="0"/>
        </w:rPr>
        <w:t xml:space="preserve">итогового собеседования по русскому языку в 9 классах, </w:t>
      </w:r>
      <w:r w:rsidR="00094C2A" w:rsidRPr="0052722C">
        <w:rPr>
          <w:rStyle w:val="1"/>
          <w:b w:val="0"/>
        </w:rPr>
        <w:t xml:space="preserve">подготовить </w:t>
      </w:r>
      <w:r w:rsidR="00094C2A" w:rsidRPr="0052722C">
        <w:rPr>
          <w:b w:val="0"/>
        </w:rPr>
        <w:t>итоговый отчет о результатах пробного итогового собеседования по русскому языку</w:t>
      </w:r>
      <w:r w:rsidR="00207BB9" w:rsidRPr="0052722C">
        <w:rPr>
          <w:b w:val="0"/>
        </w:rPr>
        <w:t>, согласно приложения №2</w:t>
      </w:r>
    </w:p>
    <w:p w:rsidR="00885D86" w:rsidRPr="0052722C" w:rsidRDefault="00885D86" w:rsidP="00885D86">
      <w:pPr>
        <w:pStyle w:val="a6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 w:rsidRPr="0052722C">
        <w:rPr>
          <w:sz w:val="28"/>
          <w:szCs w:val="28"/>
        </w:rPr>
        <w:t>Срок: 20 ноября 2025 года</w:t>
      </w:r>
    </w:p>
    <w:p w:rsidR="00207BB9" w:rsidRPr="0052722C" w:rsidRDefault="00856722" w:rsidP="007A238F">
      <w:pPr>
        <w:pStyle w:val="a6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52722C">
        <w:rPr>
          <w:sz w:val="28"/>
          <w:szCs w:val="28"/>
        </w:rPr>
        <w:t>1.4.6</w:t>
      </w:r>
      <w:r w:rsidR="00EF64BA" w:rsidRPr="0052722C">
        <w:rPr>
          <w:sz w:val="28"/>
          <w:szCs w:val="28"/>
        </w:rPr>
        <w:t xml:space="preserve">. </w:t>
      </w:r>
      <w:r w:rsidR="00207BB9" w:rsidRPr="0052722C">
        <w:rPr>
          <w:sz w:val="28"/>
          <w:szCs w:val="28"/>
        </w:rPr>
        <w:t xml:space="preserve">Провести </w:t>
      </w:r>
      <w:r w:rsidR="00207BB9" w:rsidRPr="0052722C">
        <w:rPr>
          <w:rStyle w:val="4"/>
          <w:b w:val="0"/>
          <w:sz w:val="28"/>
          <w:szCs w:val="28"/>
        </w:rPr>
        <w:t>информационно-аналитический отчет</w:t>
      </w:r>
      <w:r w:rsidR="00207BB9" w:rsidRPr="0052722C">
        <w:rPr>
          <w:rStyle w:val="4"/>
          <w:sz w:val="28"/>
          <w:szCs w:val="28"/>
        </w:rPr>
        <w:t xml:space="preserve"> </w:t>
      </w:r>
      <w:r w:rsidR="00207BB9" w:rsidRPr="0052722C">
        <w:rPr>
          <w:rStyle w:val="1"/>
          <w:sz w:val="28"/>
          <w:szCs w:val="28"/>
        </w:rPr>
        <w:t>о результатах пробного итогового собеседования по русскому языку в 9 классах</w:t>
      </w:r>
      <w:r w:rsidR="00207BB9" w:rsidRPr="0052722C">
        <w:rPr>
          <w:sz w:val="28"/>
          <w:szCs w:val="28"/>
        </w:rPr>
        <w:t xml:space="preserve"> в ОО, разработать план подготовки</w:t>
      </w:r>
      <w:r w:rsidR="00192B45" w:rsidRPr="0052722C">
        <w:rPr>
          <w:sz w:val="28"/>
          <w:szCs w:val="28"/>
        </w:rPr>
        <w:t xml:space="preserve"> к итоговому собеседованию по русскому языку для обучающихся 9 классов основной период.</w:t>
      </w:r>
    </w:p>
    <w:p w:rsidR="00207BB9" w:rsidRPr="0052722C" w:rsidRDefault="003D5E27" w:rsidP="00207BB9">
      <w:pPr>
        <w:pStyle w:val="a6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 w:rsidRPr="0052722C">
        <w:rPr>
          <w:sz w:val="28"/>
          <w:szCs w:val="28"/>
        </w:rPr>
        <w:t xml:space="preserve"> Срок: 25 ноября 2025</w:t>
      </w:r>
      <w:r w:rsidR="00207BB9" w:rsidRPr="0052722C">
        <w:rPr>
          <w:sz w:val="28"/>
          <w:szCs w:val="28"/>
        </w:rPr>
        <w:t xml:space="preserve"> года </w:t>
      </w:r>
    </w:p>
    <w:p w:rsidR="003D5E27" w:rsidRPr="0052722C" w:rsidRDefault="003D5E27" w:rsidP="003D5E27">
      <w:pPr>
        <w:pStyle w:val="a6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3D5E27" w:rsidRPr="0052722C" w:rsidRDefault="003D5E27" w:rsidP="003D5E27">
      <w:pPr>
        <w:pStyle w:val="af3"/>
        <w:tabs>
          <w:tab w:val="left" w:pos="-851"/>
          <w:tab w:val="left" w:pos="993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2722C">
        <w:rPr>
          <w:rFonts w:ascii="Times New Roman" w:hAnsi="Times New Roman" w:cs="Times New Roman"/>
          <w:sz w:val="28"/>
          <w:szCs w:val="28"/>
        </w:rPr>
        <w:t>1.4.7.Предоставить в ГБУ РЦМСО итоговый отчет о результатах пробного итогового собеседования по русскому языку на электронный адрес</w:t>
      </w:r>
      <w:r w:rsidR="00BD4581" w:rsidRPr="0052722C">
        <w:rPr>
          <w:rFonts w:ascii="Times New Roman" w:hAnsi="Times New Roman" w:cs="Times New Roman"/>
          <w:sz w:val="28"/>
          <w:szCs w:val="28"/>
        </w:rPr>
        <w:t xml:space="preserve"> методиста РМК </w:t>
      </w:r>
      <w:r w:rsidRPr="0052722C">
        <w:rPr>
          <w:rFonts w:ascii="Times New Roman" w:hAnsi="Times New Roman" w:cs="Times New Roman"/>
          <w:sz w:val="28"/>
          <w:szCs w:val="28"/>
        </w:rPr>
        <w:t xml:space="preserve"> </w:t>
      </w:r>
      <w:r w:rsidR="00BD4581" w:rsidRPr="0052722C">
        <w:rPr>
          <w:rFonts w:ascii="Times New Roman" w:hAnsi="Times New Roman" w:cs="Times New Roman"/>
          <w:sz w:val="28"/>
          <w:szCs w:val="28"/>
        </w:rPr>
        <w:t xml:space="preserve">Натальи Азнабаевой &lt; </w:t>
      </w:r>
      <w:hyperlink r:id="rId7" w:history="1">
        <w:r w:rsidR="00BD4581" w:rsidRPr="0052722C">
          <w:rPr>
            <w:rStyle w:val="a3"/>
            <w:rFonts w:ascii="Times New Roman" w:hAnsi="Times New Roman" w:cs="Times New Roman"/>
            <w:color w:val="4F81BD" w:themeColor="accent1"/>
            <w:sz w:val="28"/>
            <w:szCs w:val="28"/>
          </w:rPr>
          <w:t>anatali72@mail.ru</w:t>
        </w:r>
      </w:hyperlink>
      <w:r w:rsidR="00BD4581" w:rsidRPr="0052722C">
        <w:rPr>
          <w:rFonts w:ascii="Times New Roman" w:hAnsi="Times New Roman" w:cs="Times New Roman"/>
          <w:sz w:val="28"/>
          <w:szCs w:val="28"/>
        </w:rPr>
        <w:t>&gt;</w:t>
      </w:r>
      <w:r w:rsidRPr="0052722C">
        <w:rPr>
          <w:rFonts w:ascii="Times New Roman" w:hAnsi="Times New Roman" w:cs="Times New Roman"/>
          <w:sz w:val="28"/>
          <w:szCs w:val="28"/>
        </w:rPr>
        <w:t xml:space="preserve">  согласно приложению № 2 к настоящему приказу. </w:t>
      </w:r>
    </w:p>
    <w:p w:rsidR="003D5E27" w:rsidRPr="0052722C" w:rsidRDefault="00BD4581" w:rsidP="003D5E27">
      <w:pPr>
        <w:pStyle w:val="af3"/>
        <w:tabs>
          <w:tab w:val="left" w:pos="-851"/>
          <w:tab w:val="left" w:pos="993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52722C">
        <w:rPr>
          <w:rFonts w:ascii="Times New Roman" w:hAnsi="Times New Roman" w:cs="Times New Roman"/>
          <w:sz w:val="28"/>
          <w:szCs w:val="28"/>
        </w:rPr>
        <w:t>Срок: до 25</w:t>
      </w:r>
      <w:r w:rsidR="003D5E27" w:rsidRPr="0052722C">
        <w:rPr>
          <w:rFonts w:ascii="Times New Roman" w:hAnsi="Times New Roman" w:cs="Times New Roman"/>
          <w:sz w:val="28"/>
          <w:szCs w:val="28"/>
        </w:rPr>
        <w:t xml:space="preserve"> ноября 2025 года</w:t>
      </w:r>
    </w:p>
    <w:p w:rsidR="003D5E27" w:rsidRPr="0052722C" w:rsidRDefault="003D5E27" w:rsidP="003D5E27">
      <w:pPr>
        <w:pStyle w:val="a6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EF64BA" w:rsidRPr="0052722C" w:rsidRDefault="003D5E27" w:rsidP="007A238F">
      <w:pPr>
        <w:pStyle w:val="a6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52722C">
        <w:rPr>
          <w:sz w:val="28"/>
          <w:szCs w:val="28"/>
        </w:rPr>
        <w:t>1.4.8</w:t>
      </w:r>
      <w:r w:rsidR="00207BB9" w:rsidRPr="0052722C">
        <w:rPr>
          <w:sz w:val="28"/>
          <w:szCs w:val="28"/>
        </w:rPr>
        <w:t>.</w:t>
      </w:r>
      <w:r w:rsidR="007A238F" w:rsidRPr="0052722C">
        <w:rPr>
          <w:sz w:val="28"/>
          <w:szCs w:val="28"/>
        </w:rPr>
        <w:t>Ознакомить участников пробного итогового собеседования и (или) их родителей (законных представителей) с результатами пробного итогового собеседования по русскому языку.</w:t>
      </w:r>
    </w:p>
    <w:p w:rsidR="007A238F" w:rsidRPr="0052722C" w:rsidRDefault="00885D86" w:rsidP="00EF64BA">
      <w:pPr>
        <w:pStyle w:val="a6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 w:rsidRPr="0052722C">
        <w:rPr>
          <w:sz w:val="28"/>
          <w:szCs w:val="28"/>
        </w:rPr>
        <w:t xml:space="preserve"> Срок: не позднее 27 ноября 2025</w:t>
      </w:r>
      <w:r w:rsidR="007A238F" w:rsidRPr="0052722C">
        <w:rPr>
          <w:sz w:val="28"/>
          <w:szCs w:val="28"/>
        </w:rPr>
        <w:t xml:space="preserve"> года</w:t>
      </w:r>
    </w:p>
    <w:p w:rsidR="006D01C1" w:rsidRPr="0052722C" w:rsidRDefault="00AA2477" w:rsidP="004B1170">
      <w:pPr>
        <w:pStyle w:val="a6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52722C">
        <w:rPr>
          <w:rStyle w:val="1"/>
          <w:sz w:val="28"/>
          <w:szCs w:val="28"/>
        </w:rPr>
        <w:t>2.</w:t>
      </w:r>
      <w:r w:rsidR="00F432B2" w:rsidRPr="0052722C">
        <w:rPr>
          <w:rStyle w:val="1"/>
          <w:sz w:val="28"/>
          <w:szCs w:val="28"/>
        </w:rPr>
        <w:t xml:space="preserve"> </w:t>
      </w:r>
      <w:r w:rsidR="006D01C1" w:rsidRPr="0052722C">
        <w:rPr>
          <w:rStyle w:val="1"/>
          <w:sz w:val="28"/>
          <w:szCs w:val="28"/>
        </w:rPr>
        <w:t>О</w:t>
      </w:r>
      <w:r w:rsidR="00030AF3" w:rsidRPr="0052722C">
        <w:rPr>
          <w:rStyle w:val="1"/>
          <w:sz w:val="28"/>
          <w:szCs w:val="28"/>
        </w:rPr>
        <w:t>бщее руково</w:t>
      </w:r>
      <w:r w:rsidR="006D01C1" w:rsidRPr="0052722C">
        <w:rPr>
          <w:rStyle w:val="1"/>
          <w:sz w:val="28"/>
          <w:szCs w:val="28"/>
        </w:rPr>
        <w:t xml:space="preserve">дство и организацию </w:t>
      </w:r>
      <w:r w:rsidR="00030AF3" w:rsidRPr="0052722C">
        <w:rPr>
          <w:rStyle w:val="1"/>
          <w:sz w:val="28"/>
          <w:szCs w:val="28"/>
        </w:rPr>
        <w:t xml:space="preserve">контроля </w:t>
      </w:r>
      <w:r w:rsidR="006D01C1" w:rsidRPr="0052722C">
        <w:rPr>
          <w:rStyle w:val="1"/>
          <w:sz w:val="28"/>
          <w:szCs w:val="28"/>
        </w:rPr>
        <w:t xml:space="preserve">за проведением </w:t>
      </w:r>
      <w:r w:rsidR="00094E83" w:rsidRPr="0052722C">
        <w:rPr>
          <w:rStyle w:val="1"/>
          <w:sz w:val="28"/>
          <w:szCs w:val="28"/>
        </w:rPr>
        <w:t xml:space="preserve">пробного </w:t>
      </w:r>
      <w:r w:rsidR="006D01C1" w:rsidRPr="0052722C">
        <w:rPr>
          <w:rStyle w:val="1"/>
          <w:sz w:val="28"/>
          <w:szCs w:val="28"/>
        </w:rPr>
        <w:t>итогового собеседования по русскому языку в 9 классах</w:t>
      </w:r>
      <w:r w:rsidR="006D01C1" w:rsidRPr="0052722C">
        <w:rPr>
          <w:sz w:val="28"/>
          <w:szCs w:val="28"/>
        </w:rPr>
        <w:t xml:space="preserve"> в 20</w:t>
      </w:r>
      <w:r w:rsidR="00094E83" w:rsidRPr="0052722C">
        <w:rPr>
          <w:sz w:val="28"/>
          <w:szCs w:val="28"/>
        </w:rPr>
        <w:t>2</w:t>
      </w:r>
      <w:r w:rsidR="00BD4581" w:rsidRPr="0052722C">
        <w:rPr>
          <w:sz w:val="28"/>
          <w:szCs w:val="28"/>
        </w:rPr>
        <w:t>5</w:t>
      </w:r>
      <w:r w:rsidR="006D01C1" w:rsidRPr="0052722C">
        <w:rPr>
          <w:sz w:val="28"/>
          <w:szCs w:val="28"/>
        </w:rPr>
        <w:t>-202</w:t>
      </w:r>
      <w:r w:rsidR="00BD4581" w:rsidRPr="0052722C">
        <w:rPr>
          <w:sz w:val="28"/>
          <w:szCs w:val="28"/>
        </w:rPr>
        <w:t>6</w:t>
      </w:r>
      <w:r w:rsidR="006D01C1" w:rsidRPr="0052722C">
        <w:rPr>
          <w:sz w:val="28"/>
          <w:szCs w:val="28"/>
        </w:rPr>
        <w:t xml:space="preserve"> учебном году в Новосергиевском районе</w:t>
      </w:r>
      <w:r w:rsidR="006D01C1" w:rsidRPr="0052722C">
        <w:rPr>
          <w:rStyle w:val="1"/>
          <w:sz w:val="28"/>
          <w:szCs w:val="28"/>
        </w:rPr>
        <w:t xml:space="preserve"> возложить на </w:t>
      </w:r>
      <w:r w:rsidR="006D01C1" w:rsidRPr="0052722C">
        <w:rPr>
          <w:sz w:val="28"/>
          <w:szCs w:val="28"/>
        </w:rPr>
        <w:t>Л.М.</w:t>
      </w:r>
      <w:r w:rsidR="00F432B2" w:rsidRPr="0052722C">
        <w:rPr>
          <w:sz w:val="28"/>
          <w:szCs w:val="28"/>
        </w:rPr>
        <w:t xml:space="preserve"> </w:t>
      </w:r>
      <w:r w:rsidR="006D01C1" w:rsidRPr="0052722C">
        <w:rPr>
          <w:sz w:val="28"/>
          <w:szCs w:val="28"/>
        </w:rPr>
        <w:t>Лысенкову, зав.</w:t>
      </w:r>
      <w:r w:rsidR="0077505C" w:rsidRPr="0052722C">
        <w:rPr>
          <w:sz w:val="28"/>
          <w:szCs w:val="28"/>
        </w:rPr>
        <w:t xml:space="preserve"> </w:t>
      </w:r>
      <w:r w:rsidR="006D01C1" w:rsidRPr="0052722C">
        <w:rPr>
          <w:sz w:val="28"/>
          <w:szCs w:val="28"/>
        </w:rPr>
        <w:t>РМК.</w:t>
      </w:r>
    </w:p>
    <w:p w:rsidR="00E83FD1" w:rsidRPr="0052722C" w:rsidRDefault="00E83FD1" w:rsidP="004F5EAF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2722C">
        <w:rPr>
          <w:rFonts w:ascii="Times New Roman" w:hAnsi="Times New Roman" w:cs="Times New Roman"/>
          <w:color w:val="auto"/>
          <w:sz w:val="28"/>
          <w:szCs w:val="28"/>
          <w:u w:val="single"/>
        </w:rPr>
        <w:t>Л.М.</w:t>
      </w:r>
      <w:r w:rsidR="00F432B2" w:rsidRPr="0052722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52722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Лысенковой, зав.РМК: </w:t>
      </w:r>
    </w:p>
    <w:p w:rsidR="004F5EAF" w:rsidRPr="0052722C" w:rsidRDefault="006D01C1" w:rsidP="004F5EA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722C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F432B2" w:rsidRPr="0052722C">
        <w:rPr>
          <w:rStyle w:val="4"/>
          <w:b w:val="0"/>
          <w:color w:val="auto"/>
          <w:sz w:val="28"/>
          <w:szCs w:val="28"/>
        </w:rPr>
        <w:t xml:space="preserve">Обеспечить </w:t>
      </w:r>
      <w:r w:rsidRPr="0052722C">
        <w:rPr>
          <w:rStyle w:val="4"/>
          <w:b w:val="0"/>
          <w:color w:val="auto"/>
          <w:sz w:val="28"/>
          <w:szCs w:val="28"/>
        </w:rPr>
        <w:t>изучение нормативных документов по проведению</w:t>
      </w:r>
      <w:r w:rsidRPr="0052722C">
        <w:rPr>
          <w:rStyle w:val="1"/>
          <w:color w:val="auto"/>
          <w:sz w:val="28"/>
          <w:szCs w:val="28"/>
        </w:rPr>
        <w:t xml:space="preserve"> итогового собеседования по русскому языку в 9 классах</w:t>
      </w:r>
      <w:r w:rsidRPr="0052722C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4F5EAF" w:rsidRPr="0052722C">
        <w:rPr>
          <w:rFonts w:ascii="Times New Roman" w:hAnsi="Times New Roman" w:cs="Times New Roman"/>
          <w:color w:val="auto"/>
          <w:sz w:val="28"/>
          <w:szCs w:val="28"/>
        </w:rPr>
        <w:t xml:space="preserve"> ответственными </w:t>
      </w:r>
      <w:r w:rsidR="00E06EAA" w:rsidRPr="0052722C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4F5EAF" w:rsidRPr="0052722C">
        <w:rPr>
          <w:rFonts w:ascii="Times New Roman" w:hAnsi="Times New Roman" w:cs="Times New Roman"/>
          <w:color w:val="auto"/>
          <w:sz w:val="28"/>
          <w:szCs w:val="28"/>
        </w:rPr>
        <w:t>проведени</w:t>
      </w:r>
      <w:r w:rsidR="00E06EAA" w:rsidRPr="0052722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F5EAF" w:rsidRPr="0052722C">
        <w:rPr>
          <w:rFonts w:ascii="Times New Roman" w:hAnsi="Times New Roman" w:cs="Times New Roman"/>
          <w:color w:val="auto"/>
          <w:sz w:val="28"/>
          <w:szCs w:val="28"/>
        </w:rPr>
        <w:t xml:space="preserve"> устного итогового собеседования по русскому языку в 9 классе</w:t>
      </w:r>
      <w:r w:rsidR="00E06EAA" w:rsidRPr="0052722C">
        <w:rPr>
          <w:rFonts w:ascii="Times New Roman" w:hAnsi="Times New Roman" w:cs="Times New Roman"/>
          <w:color w:val="auto"/>
          <w:sz w:val="28"/>
          <w:szCs w:val="28"/>
        </w:rPr>
        <w:t xml:space="preserve"> в ОО района</w:t>
      </w:r>
      <w:r w:rsidR="004F5EAF" w:rsidRPr="005272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06EAA" w:rsidRPr="0052722C" w:rsidRDefault="00E06EAA" w:rsidP="00E06EA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722C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6C39E0" w:rsidRPr="0052722C">
        <w:rPr>
          <w:rStyle w:val="4"/>
          <w:b w:val="0"/>
          <w:color w:val="auto"/>
          <w:sz w:val="28"/>
          <w:szCs w:val="28"/>
        </w:rPr>
        <w:t xml:space="preserve"> Обеспечить</w:t>
      </w:r>
      <w:r w:rsidR="006C39E0" w:rsidRPr="0052722C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Pr="0052722C">
        <w:rPr>
          <w:rFonts w:ascii="Times New Roman" w:hAnsi="Times New Roman" w:cs="Times New Roman"/>
          <w:color w:val="auto"/>
          <w:sz w:val="28"/>
          <w:szCs w:val="28"/>
        </w:rPr>
        <w:t>азработк</w:t>
      </w:r>
      <w:r w:rsidR="006C39E0" w:rsidRPr="0052722C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52722C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нормативно-правовой базы проведения</w:t>
      </w:r>
      <w:r w:rsidR="00094E83" w:rsidRPr="0052722C">
        <w:rPr>
          <w:rFonts w:ascii="Times New Roman" w:hAnsi="Times New Roman" w:cs="Times New Roman"/>
          <w:color w:val="auto"/>
          <w:sz w:val="28"/>
          <w:szCs w:val="28"/>
        </w:rPr>
        <w:t xml:space="preserve"> пробного </w:t>
      </w:r>
      <w:r w:rsidRPr="0052722C">
        <w:rPr>
          <w:rFonts w:ascii="Times New Roman" w:hAnsi="Times New Roman" w:cs="Times New Roman"/>
          <w:color w:val="auto"/>
          <w:sz w:val="28"/>
          <w:szCs w:val="28"/>
        </w:rPr>
        <w:t xml:space="preserve">устного итогового собеседования по русскому языку в 9 классе </w:t>
      </w:r>
      <w:r w:rsidRPr="0052722C">
        <w:rPr>
          <w:rStyle w:val="1"/>
          <w:color w:val="auto"/>
          <w:sz w:val="28"/>
          <w:szCs w:val="28"/>
        </w:rPr>
        <w:t>в Новосергиевском районе</w:t>
      </w:r>
      <w:r w:rsidRPr="005272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E2C5D" w:rsidRPr="0052722C" w:rsidRDefault="000E2C5D" w:rsidP="00E06EA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D01C1" w:rsidRPr="0052722C" w:rsidRDefault="006D01C1" w:rsidP="00C07C63">
      <w:pPr>
        <w:pStyle w:val="a6"/>
        <w:shd w:val="clear" w:color="auto" w:fill="auto"/>
        <w:spacing w:before="0" w:after="0" w:line="240" w:lineRule="auto"/>
        <w:ind w:firstLine="0"/>
        <w:rPr>
          <w:rStyle w:val="1"/>
          <w:sz w:val="28"/>
          <w:szCs w:val="28"/>
        </w:rPr>
      </w:pPr>
      <w:r w:rsidRPr="0052722C">
        <w:rPr>
          <w:sz w:val="28"/>
          <w:szCs w:val="28"/>
        </w:rPr>
        <w:t>3.</w:t>
      </w:r>
      <w:r w:rsidRPr="0052722C">
        <w:rPr>
          <w:rStyle w:val="1"/>
          <w:sz w:val="28"/>
          <w:szCs w:val="28"/>
        </w:rPr>
        <w:t xml:space="preserve"> Возл</w:t>
      </w:r>
      <w:r w:rsidR="00F432B2" w:rsidRPr="0052722C">
        <w:rPr>
          <w:rStyle w:val="1"/>
          <w:sz w:val="28"/>
          <w:szCs w:val="28"/>
        </w:rPr>
        <w:t xml:space="preserve">ожить обязанности по проведению </w:t>
      </w:r>
      <w:r w:rsidR="00094E83" w:rsidRPr="0052722C">
        <w:rPr>
          <w:rStyle w:val="1"/>
          <w:sz w:val="28"/>
          <w:szCs w:val="28"/>
        </w:rPr>
        <w:t xml:space="preserve">пробного </w:t>
      </w:r>
      <w:r w:rsidRPr="0052722C">
        <w:rPr>
          <w:rStyle w:val="1"/>
          <w:sz w:val="28"/>
          <w:szCs w:val="28"/>
        </w:rPr>
        <w:t xml:space="preserve">итогового собеседования по русскому языку в 9 классах в Новосергиевском районе на методиста </w:t>
      </w:r>
      <w:r w:rsidR="00E83FD1" w:rsidRPr="0052722C">
        <w:rPr>
          <w:rStyle w:val="1"/>
          <w:sz w:val="28"/>
          <w:szCs w:val="28"/>
        </w:rPr>
        <w:t>по русскому языку</w:t>
      </w:r>
      <w:r w:rsidR="0077505C" w:rsidRPr="0052722C">
        <w:rPr>
          <w:rStyle w:val="1"/>
          <w:sz w:val="28"/>
          <w:szCs w:val="28"/>
        </w:rPr>
        <w:t xml:space="preserve">  Азнабаеву Н.Ю.</w:t>
      </w:r>
    </w:p>
    <w:p w:rsidR="00E83FD1" w:rsidRPr="0052722C" w:rsidRDefault="0077505C" w:rsidP="00C07C63">
      <w:pPr>
        <w:pStyle w:val="a6"/>
        <w:shd w:val="clear" w:color="auto" w:fill="auto"/>
        <w:spacing w:before="0" w:after="0" w:line="240" w:lineRule="auto"/>
        <w:ind w:firstLine="0"/>
        <w:rPr>
          <w:rStyle w:val="1"/>
          <w:sz w:val="28"/>
          <w:szCs w:val="28"/>
          <w:u w:val="single"/>
        </w:rPr>
      </w:pPr>
      <w:r w:rsidRPr="0052722C">
        <w:rPr>
          <w:rStyle w:val="1"/>
          <w:sz w:val="28"/>
          <w:szCs w:val="28"/>
          <w:u w:val="single"/>
        </w:rPr>
        <w:t>Азнабаевой Н.Ю.</w:t>
      </w:r>
      <w:r w:rsidR="00E83FD1" w:rsidRPr="0052722C">
        <w:rPr>
          <w:rStyle w:val="1"/>
          <w:sz w:val="28"/>
          <w:szCs w:val="28"/>
          <w:u w:val="single"/>
        </w:rPr>
        <w:t>, методисту по русскому языку:</w:t>
      </w:r>
    </w:p>
    <w:p w:rsidR="008F76B7" w:rsidRPr="0052722C" w:rsidRDefault="00F432B2" w:rsidP="00C07C63">
      <w:pPr>
        <w:pStyle w:val="a6"/>
        <w:shd w:val="clear" w:color="auto" w:fill="auto"/>
        <w:spacing w:before="0" w:after="0" w:line="320" w:lineRule="exact"/>
        <w:ind w:right="-171" w:firstLine="0"/>
        <w:rPr>
          <w:sz w:val="28"/>
          <w:szCs w:val="28"/>
        </w:rPr>
      </w:pPr>
      <w:r w:rsidRPr="0052722C">
        <w:rPr>
          <w:rStyle w:val="4"/>
          <w:b w:val="0"/>
          <w:sz w:val="28"/>
          <w:szCs w:val="28"/>
        </w:rPr>
        <w:t xml:space="preserve">3.1. Обеспечить </w:t>
      </w:r>
      <w:r w:rsidR="008F76B7" w:rsidRPr="0052722C">
        <w:rPr>
          <w:rStyle w:val="4"/>
          <w:b w:val="0"/>
          <w:sz w:val="28"/>
          <w:szCs w:val="28"/>
        </w:rPr>
        <w:t>изучение нормативных документов по проведению</w:t>
      </w:r>
      <w:r w:rsidR="008F76B7" w:rsidRPr="0052722C">
        <w:rPr>
          <w:rStyle w:val="1"/>
          <w:sz w:val="28"/>
          <w:szCs w:val="28"/>
        </w:rPr>
        <w:t xml:space="preserve"> итогового собеседования по русскому языку в 9 классах</w:t>
      </w:r>
      <w:r w:rsidRPr="0052722C">
        <w:rPr>
          <w:sz w:val="28"/>
          <w:szCs w:val="28"/>
        </w:rPr>
        <w:t xml:space="preserve"> </w:t>
      </w:r>
      <w:r w:rsidR="008F76B7" w:rsidRPr="0052722C">
        <w:rPr>
          <w:sz w:val="28"/>
          <w:szCs w:val="28"/>
        </w:rPr>
        <w:t xml:space="preserve">с учителями русского языка </w:t>
      </w:r>
      <w:r w:rsidR="009C1A10" w:rsidRPr="0052722C">
        <w:rPr>
          <w:sz w:val="28"/>
          <w:szCs w:val="28"/>
        </w:rPr>
        <w:t>на заседаниях РМО.</w:t>
      </w:r>
    </w:p>
    <w:p w:rsidR="008F76B7" w:rsidRPr="0052722C" w:rsidRDefault="008F76B7" w:rsidP="006C39E0">
      <w:pPr>
        <w:pStyle w:val="a6"/>
        <w:shd w:val="clear" w:color="auto" w:fill="auto"/>
        <w:spacing w:before="0" w:after="0" w:line="320" w:lineRule="exact"/>
        <w:ind w:right="40" w:firstLine="0"/>
        <w:jc w:val="right"/>
        <w:rPr>
          <w:rStyle w:val="4"/>
          <w:b w:val="0"/>
          <w:sz w:val="28"/>
          <w:szCs w:val="28"/>
        </w:rPr>
      </w:pPr>
      <w:r w:rsidRPr="0052722C">
        <w:rPr>
          <w:rStyle w:val="4"/>
          <w:b w:val="0"/>
          <w:sz w:val="28"/>
          <w:szCs w:val="28"/>
        </w:rPr>
        <w:t xml:space="preserve">Срок: </w:t>
      </w:r>
      <w:r w:rsidR="00DE6F09" w:rsidRPr="0052722C">
        <w:rPr>
          <w:rStyle w:val="4"/>
          <w:b w:val="0"/>
          <w:sz w:val="28"/>
          <w:szCs w:val="28"/>
        </w:rPr>
        <w:t>до 15</w:t>
      </w:r>
      <w:r w:rsidR="00BB604D" w:rsidRPr="0052722C">
        <w:rPr>
          <w:rStyle w:val="4"/>
          <w:b w:val="0"/>
          <w:sz w:val="28"/>
          <w:szCs w:val="28"/>
        </w:rPr>
        <w:t>.11.</w:t>
      </w:r>
      <w:r w:rsidR="0077505C" w:rsidRPr="0052722C">
        <w:rPr>
          <w:rStyle w:val="4"/>
          <w:b w:val="0"/>
          <w:sz w:val="28"/>
          <w:szCs w:val="28"/>
        </w:rPr>
        <w:t>202</w:t>
      </w:r>
      <w:r w:rsidR="001204BD" w:rsidRPr="0052722C">
        <w:rPr>
          <w:rStyle w:val="4"/>
          <w:b w:val="0"/>
          <w:sz w:val="28"/>
          <w:szCs w:val="28"/>
        </w:rPr>
        <w:t>5</w:t>
      </w:r>
      <w:r w:rsidRPr="0052722C">
        <w:rPr>
          <w:rStyle w:val="4"/>
          <w:b w:val="0"/>
          <w:sz w:val="28"/>
          <w:szCs w:val="28"/>
        </w:rPr>
        <w:t>г.</w:t>
      </w:r>
    </w:p>
    <w:p w:rsidR="008F76B7" w:rsidRPr="0052722C" w:rsidRDefault="008F76B7" w:rsidP="00C07C63">
      <w:pPr>
        <w:pStyle w:val="a6"/>
        <w:shd w:val="clear" w:color="auto" w:fill="auto"/>
        <w:spacing w:before="0" w:after="0" w:line="320" w:lineRule="exact"/>
        <w:ind w:right="-171" w:firstLine="0"/>
        <w:rPr>
          <w:sz w:val="28"/>
          <w:szCs w:val="28"/>
        </w:rPr>
      </w:pPr>
      <w:r w:rsidRPr="0052722C">
        <w:rPr>
          <w:rStyle w:val="4"/>
          <w:b w:val="0"/>
          <w:sz w:val="28"/>
          <w:szCs w:val="28"/>
        </w:rPr>
        <w:t>3.</w:t>
      </w:r>
      <w:r w:rsidR="00E83FD1" w:rsidRPr="0052722C">
        <w:rPr>
          <w:rStyle w:val="4"/>
          <w:b w:val="0"/>
          <w:sz w:val="28"/>
          <w:szCs w:val="28"/>
        </w:rPr>
        <w:t>2</w:t>
      </w:r>
      <w:r w:rsidR="00F432B2" w:rsidRPr="0052722C">
        <w:rPr>
          <w:rStyle w:val="4"/>
          <w:b w:val="0"/>
          <w:sz w:val="28"/>
          <w:szCs w:val="28"/>
        </w:rPr>
        <w:t xml:space="preserve">. Обеспечить </w:t>
      </w:r>
      <w:r w:rsidRPr="0052722C">
        <w:rPr>
          <w:rStyle w:val="4"/>
          <w:b w:val="0"/>
          <w:sz w:val="28"/>
          <w:szCs w:val="28"/>
        </w:rPr>
        <w:t>изучение нормативных документов по проведению</w:t>
      </w:r>
      <w:r w:rsidRPr="0052722C">
        <w:rPr>
          <w:rStyle w:val="1"/>
          <w:sz w:val="28"/>
          <w:szCs w:val="28"/>
        </w:rPr>
        <w:t xml:space="preserve"> итогового собеседования по русскому языку в 9 классах</w:t>
      </w:r>
      <w:r w:rsidR="009C1A10" w:rsidRPr="0052722C">
        <w:rPr>
          <w:rStyle w:val="1"/>
          <w:sz w:val="28"/>
          <w:szCs w:val="28"/>
        </w:rPr>
        <w:t xml:space="preserve"> и </w:t>
      </w:r>
      <w:r w:rsidRPr="0052722C">
        <w:rPr>
          <w:rStyle w:val="1"/>
          <w:sz w:val="28"/>
          <w:szCs w:val="28"/>
        </w:rPr>
        <w:t>процедур</w:t>
      </w:r>
      <w:r w:rsidR="009C1A10" w:rsidRPr="0052722C">
        <w:rPr>
          <w:rStyle w:val="1"/>
          <w:sz w:val="28"/>
          <w:szCs w:val="28"/>
        </w:rPr>
        <w:t>ы</w:t>
      </w:r>
      <w:r w:rsidRPr="0052722C">
        <w:rPr>
          <w:rStyle w:val="1"/>
          <w:sz w:val="28"/>
          <w:szCs w:val="28"/>
        </w:rPr>
        <w:t xml:space="preserve"> проведения</w:t>
      </w:r>
      <w:r w:rsidR="00F432B2" w:rsidRPr="0052722C">
        <w:rPr>
          <w:sz w:val="28"/>
          <w:szCs w:val="28"/>
        </w:rPr>
        <w:t xml:space="preserve"> устного </w:t>
      </w:r>
      <w:r w:rsidRPr="0052722C">
        <w:rPr>
          <w:sz w:val="28"/>
          <w:szCs w:val="28"/>
        </w:rPr>
        <w:t>итогового собеседования с у</w:t>
      </w:r>
      <w:r w:rsidRPr="0052722C">
        <w:rPr>
          <w:sz w:val="28"/>
          <w:szCs w:val="28"/>
          <w:lang w:eastAsia="en-US"/>
        </w:rPr>
        <w:t xml:space="preserve">чителями-собеседниками, экспертами всех ОО </w:t>
      </w:r>
      <w:r w:rsidRPr="0052722C">
        <w:rPr>
          <w:sz w:val="28"/>
          <w:szCs w:val="28"/>
        </w:rPr>
        <w:t>Новосергиевского района.</w:t>
      </w:r>
    </w:p>
    <w:p w:rsidR="00BB604D" w:rsidRPr="0052722C" w:rsidRDefault="00CF6CEC" w:rsidP="006C39E0">
      <w:pPr>
        <w:pStyle w:val="a6"/>
        <w:shd w:val="clear" w:color="auto" w:fill="auto"/>
        <w:spacing w:before="0" w:after="0" w:line="320" w:lineRule="exact"/>
        <w:ind w:right="40" w:firstLine="0"/>
        <w:jc w:val="right"/>
        <w:rPr>
          <w:rStyle w:val="4"/>
          <w:b w:val="0"/>
          <w:sz w:val="28"/>
          <w:szCs w:val="28"/>
        </w:rPr>
      </w:pPr>
      <w:r w:rsidRPr="0052722C">
        <w:rPr>
          <w:rStyle w:val="4"/>
          <w:b w:val="0"/>
          <w:sz w:val="28"/>
          <w:szCs w:val="28"/>
        </w:rPr>
        <w:t>Срок: до 15</w:t>
      </w:r>
      <w:r w:rsidR="0077505C" w:rsidRPr="0052722C">
        <w:rPr>
          <w:rStyle w:val="4"/>
          <w:b w:val="0"/>
          <w:sz w:val="28"/>
          <w:szCs w:val="28"/>
        </w:rPr>
        <w:t>.</w:t>
      </w:r>
      <w:r w:rsidR="001204BD" w:rsidRPr="0052722C">
        <w:rPr>
          <w:rStyle w:val="4"/>
          <w:b w:val="0"/>
          <w:sz w:val="28"/>
          <w:szCs w:val="28"/>
        </w:rPr>
        <w:t>11.2025</w:t>
      </w:r>
      <w:r w:rsidR="005A2602" w:rsidRPr="0052722C">
        <w:rPr>
          <w:rStyle w:val="4"/>
          <w:b w:val="0"/>
          <w:sz w:val="28"/>
          <w:szCs w:val="28"/>
        </w:rPr>
        <w:t>г.</w:t>
      </w:r>
    </w:p>
    <w:p w:rsidR="008F76B7" w:rsidRPr="0052722C" w:rsidRDefault="00720AD0" w:rsidP="00C07C63">
      <w:pPr>
        <w:pStyle w:val="a6"/>
        <w:shd w:val="clear" w:color="auto" w:fill="auto"/>
        <w:spacing w:before="0" w:after="0" w:line="320" w:lineRule="exact"/>
        <w:ind w:right="40" w:firstLine="0"/>
        <w:rPr>
          <w:sz w:val="28"/>
          <w:szCs w:val="28"/>
        </w:rPr>
      </w:pPr>
      <w:r w:rsidRPr="0052722C">
        <w:rPr>
          <w:sz w:val="28"/>
          <w:szCs w:val="28"/>
        </w:rPr>
        <w:t>3.</w:t>
      </w:r>
      <w:r w:rsidR="00E83FD1" w:rsidRPr="0052722C">
        <w:rPr>
          <w:sz w:val="28"/>
          <w:szCs w:val="28"/>
        </w:rPr>
        <w:t>3</w:t>
      </w:r>
      <w:r w:rsidRPr="0052722C">
        <w:rPr>
          <w:sz w:val="28"/>
          <w:szCs w:val="28"/>
        </w:rPr>
        <w:t>.</w:t>
      </w:r>
      <w:r w:rsidR="00F432B2" w:rsidRPr="0052722C">
        <w:rPr>
          <w:sz w:val="28"/>
          <w:szCs w:val="28"/>
        </w:rPr>
        <w:t xml:space="preserve"> </w:t>
      </w:r>
      <w:r w:rsidR="00BB604D" w:rsidRPr="0052722C">
        <w:rPr>
          <w:sz w:val="28"/>
          <w:szCs w:val="28"/>
        </w:rPr>
        <w:t xml:space="preserve">При проведении пробного </w:t>
      </w:r>
      <w:r w:rsidR="00BB604D" w:rsidRPr="0052722C">
        <w:rPr>
          <w:rStyle w:val="1"/>
          <w:sz w:val="28"/>
          <w:szCs w:val="28"/>
        </w:rPr>
        <w:t xml:space="preserve">итогового собеседования обеспечить </w:t>
      </w:r>
      <w:r w:rsidR="008F76B7" w:rsidRPr="0052722C">
        <w:rPr>
          <w:rStyle w:val="4"/>
          <w:b w:val="0"/>
          <w:sz w:val="28"/>
          <w:szCs w:val="28"/>
        </w:rPr>
        <w:t xml:space="preserve">соблюдение процедуры </w:t>
      </w:r>
      <w:r w:rsidR="008F76B7" w:rsidRPr="0052722C">
        <w:rPr>
          <w:rStyle w:val="1"/>
          <w:sz w:val="28"/>
          <w:szCs w:val="28"/>
        </w:rPr>
        <w:t>итогового собеседования по русскому языку в 9 классах</w:t>
      </w:r>
      <w:r w:rsidR="008F76B7" w:rsidRPr="0052722C">
        <w:rPr>
          <w:sz w:val="28"/>
          <w:szCs w:val="28"/>
        </w:rPr>
        <w:t xml:space="preserve"> в Новосергиевском районе.</w:t>
      </w:r>
    </w:p>
    <w:p w:rsidR="008F76B7" w:rsidRPr="0052722C" w:rsidRDefault="008F76B7" w:rsidP="006C39E0">
      <w:pPr>
        <w:pStyle w:val="a6"/>
        <w:shd w:val="clear" w:color="auto" w:fill="auto"/>
        <w:spacing w:before="0" w:after="0" w:line="320" w:lineRule="exact"/>
        <w:ind w:right="40" w:firstLine="0"/>
        <w:jc w:val="right"/>
        <w:rPr>
          <w:rStyle w:val="4"/>
          <w:b w:val="0"/>
          <w:sz w:val="28"/>
          <w:szCs w:val="28"/>
        </w:rPr>
      </w:pPr>
      <w:r w:rsidRPr="0052722C">
        <w:rPr>
          <w:rStyle w:val="4"/>
          <w:b w:val="0"/>
          <w:sz w:val="28"/>
          <w:szCs w:val="28"/>
        </w:rPr>
        <w:t>Срок: во время проведения</w:t>
      </w:r>
    </w:p>
    <w:p w:rsidR="00B60B74" w:rsidRPr="0052722C" w:rsidRDefault="00F432B2" w:rsidP="00C07C63">
      <w:pPr>
        <w:pStyle w:val="a6"/>
        <w:shd w:val="clear" w:color="auto" w:fill="auto"/>
        <w:spacing w:before="0" w:after="0" w:line="320" w:lineRule="exact"/>
        <w:ind w:right="40" w:firstLine="0"/>
        <w:rPr>
          <w:rStyle w:val="1"/>
          <w:sz w:val="28"/>
          <w:szCs w:val="28"/>
        </w:rPr>
      </w:pPr>
      <w:r w:rsidRPr="0052722C">
        <w:rPr>
          <w:rStyle w:val="4"/>
          <w:b w:val="0"/>
          <w:sz w:val="28"/>
          <w:szCs w:val="28"/>
        </w:rPr>
        <w:t>3.4</w:t>
      </w:r>
      <w:r w:rsidR="00B60B74" w:rsidRPr="0052722C">
        <w:rPr>
          <w:rStyle w:val="4"/>
          <w:b w:val="0"/>
          <w:sz w:val="28"/>
          <w:szCs w:val="28"/>
        </w:rPr>
        <w:t>.</w:t>
      </w:r>
      <w:r w:rsidRPr="0052722C">
        <w:rPr>
          <w:rStyle w:val="4"/>
          <w:b w:val="0"/>
          <w:sz w:val="28"/>
          <w:szCs w:val="28"/>
        </w:rPr>
        <w:t xml:space="preserve"> </w:t>
      </w:r>
      <w:r w:rsidR="009C1A10" w:rsidRPr="0052722C">
        <w:rPr>
          <w:rStyle w:val="4"/>
          <w:b w:val="0"/>
          <w:sz w:val="28"/>
          <w:szCs w:val="28"/>
        </w:rPr>
        <w:t xml:space="preserve">Организовать приём протоколов </w:t>
      </w:r>
      <w:r w:rsidR="009C1A10" w:rsidRPr="0052722C">
        <w:rPr>
          <w:rStyle w:val="1"/>
          <w:sz w:val="28"/>
          <w:szCs w:val="28"/>
        </w:rPr>
        <w:t>итогового собеседования в день проведения.</w:t>
      </w:r>
    </w:p>
    <w:p w:rsidR="006C39E0" w:rsidRPr="0052722C" w:rsidRDefault="006C39E0" w:rsidP="006C39E0">
      <w:pPr>
        <w:pStyle w:val="41"/>
        <w:shd w:val="clear" w:color="auto" w:fill="auto"/>
        <w:ind w:left="20" w:right="40"/>
        <w:jc w:val="right"/>
        <w:rPr>
          <w:rStyle w:val="4"/>
          <w:bCs/>
          <w:sz w:val="28"/>
          <w:szCs w:val="28"/>
        </w:rPr>
      </w:pPr>
      <w:r w:rsidRPr="0052722C">
        <w:rPr>
          <w:rStyle w:val="4"/>
          <w:bCs/>
          <w:sz w:val="28"/>
          <w:szCs w:val="28"/>
        </w:rPr>
        <w:t>Срок: Согласно регламенту</w:t>
      </w:r>
    </w:p>
    <w:p w:rsidR="00D61DAC" w:rsidRPr="0052722C" w:rsidRDefault="00D61DAC" w:rsidP="006C39E0">
      <w:pPr>
        <w:pStyle w:val="41"/>
        <w:shd w:val="clear" w:color="auto" w:fill="auto"/>
        <w:ind w:left="20" w:right="40"/>
        <w:jc w:val="right"/>
        <w:rPr>
          <w:rStyle w:val="1"/>
          <w:b w:val="0"/>
          <w:sz w:val="28"/>
          <w:szCs w:val="28"/>
        </w:rPr>
      </w:pPr>
    </w:p>
    <w:p w:rsidR="001204BD" w:rsidRPr="0052722C" w:rsidRDefault="00BB5F63" w:rsidP="001204BD">
      <w:pPr>
        <w:pStyle w:val="af3"/>
        <w:tabs>
          <w:tab w:val="left" w:pos="-851"/>
          <w:tab w:val="left" w:pos="993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2722C">
        <w:rPr>
          <w:rFonts w:ascii="Times New Roman" w:hAnsi="Times New Roman" w:cs="Times New Roman"/>
          <w:sz w:val="28"/>
          <w:szCs w:val="28"/>
        </w:rPr>
        <w:t xml:space="preserve">3.5. </w:t>
      </w:r>
      <w:r w:rsidR="001204BD" w:rsidRPr="0052722C">
        <w:rPr>
          <w:rFonts w:ascii="Times New Roman" w:hAnsi="Times New Roman" w:cs="Times New Roman"/>
          <w:sz w:val="28"/>
          <w:szCs w:val="28"/>
        </w:rPr>
        <w:t xml:space="preserve">Предоставить в ГБУ РЦМСО итоговый отчет о результатах пробного итогового собеседования по русскому языку на электронный адрес </w:t>
      </w:r>
      <w:hyperlink r:id="rId8" w:tgtFrame="mailto:RCRO-56@yandex.ru">
        <w:r w:rsidR="001204BD" w:rsidRPr="0052722C">
          <w:rPr>
            <w:rStyle w:val="a3"/>
            <w:rFonts w:ascii="Times New Roman" w:hAnsi="Times New Roman" w:cs="Times New Roman"/>
            <w:color w:val="4F81BD" w:themeColor="accent1"/>
            <w:sz w:val="28"/>
            <w:szCs w:val="28"/>
          </w:rPr>
          <w:t>RCRO-56@yandex.ru</w:t>
        </w:r>
      </w:hyperlink>
      <w:r w:rsidR="001204BD" w:rsidRPr="0052722C">
        <w:rPr>
          <w:rFonts w:ascii="Times New Roman" w:hAnsi="Times New Roman" w:cs="Times New Roman"/>
          <w:sz w:val="28"/>
          <w:szCs w:val="28"/>
        </w:rPr>
        <w:t xml:space="preserve">  согласно приложению № 2 к настоящему приказу. </w:t>
      </w:r>
    </w:p>
    <w:p w:rsidR="001204BD" w:rsidRPr="0052722C" w:rsidRDefault="001204BD" w:rsidP="001204BD">
      <w:pPr>
        <w:pStyle w:val="af3"/>
        <w:tabs>
          <w:tab w:val="left" w:pos="-851"/>
          <w:tab w:val="left" w:pos="993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52722C">
        <w:rPr>
          <w:rFonts w:ascii="Times New Roman" w:hAnsi="Times New Roman" w:cs="Times New Roman"/>
          <w:sz w:val="28"/>
          <w:szCs w:val="28"/>
        </w:rPr>
        <w:t>Срок: до 28 ноября 2025 года</w:t>
      </w:r>
    </w:p>
    <w:p w:rsidR="00055067" w:rsidRPr="0052722C" w:rsidRDefault="006D01C1" w:rsidP="001204BD">
      <w:pPr>
        <w:pStyle w:val="a6"/>
        <w:shd w:val="clear" w:color="auto" w:fill="auto"/>
        <w:spacing w:before="0" w:after="0" w:line="320" w:lineRule="exact"/>
        <w:ind w:right="40" w:firstLine="0"/>
        <w:rPr>
          <w:rStyle w:val="1"/>
        </w:rPr>
      </w:pPr>
      <w:r w:rsidRPr="0052722C">
        <w:t>4</w:t>
      </w:r>
      <w:r w:rsidR="00AA2477" w:rsidRPr="0052722C">
        <w:t>.</w:t>
      </w:r>
      <w:r w:rsidR="004A2168" w:rsidRPr="0052722C">
        <w:rPr>
          <w:rStyle w:val="1"/>
        </w:rPr>
        <w:t xml:space="preserve"> Назначить ответственным за работу</w:t>
      </w:r>
      <w:r w:rsidR="00BF6002" w:rsidRPr="0052722C">
        <w:rPr>
          <w:rStyle w:val="1"/>
        </w:rPr>
        <w:t xml:space="preserve"> в региональной информационной системе «Оценка образовательных достижений обучающихся Оренбургской области» (РИС ООДО)</w:t>
      </w:r>
      <w:r w:rsidR="00BF6002" w:rsidRPr="0052722C">
        <w:rPr>
          <w:rStyle w:val="1"/>
          <w:b/>
        </w:rPr>
        <w:t xml:space="preserve"> </w:t>
      </w:r>
      <w:r w:rsidR="00F8501B" w:rsidRPr="0052722C">
        <w:rPr>
          <w:rStyle w:val="1"/>
        </w:rPr>
        <w:t>Каширскую Н.Н, специалиста РОО</w:t>
      </w:r>
      <w:r w:rsidR="002C0165" w:rsidRPr="0052722C">
        <w:rPr>
          <w:rStyle w:val="1"/>
        </w:rPr>
        <w:t>, Кабанову В.И., секретаря РМК</w:t>
      </w:r>
      <w:r w:rsidR="003D5D32" w:rsidRPr="0052722C">
        <w:rPr>
          <w:rStyle w:val="1"/>
        </w:rPr>
        <w:t>.</w:t>
      </w:r>
    </w:p>
    <w:p w:rsidR="00055067" w:rsidRPr="0052722C" w:rsidRDefault="004B1170" w:rsidP="007A07FF">
      <w:pPr>
        <w:pStyle w:val="a6"/>
        <w:shd w:val="clear" w:color="auto" w:fill="auto"/>
        <w:tabs>
          <w:tab w:val="left" w:pos="1139"/>
        </w:tabs>
        <w:spacing w:before="0" w:after="0" w:line="240" w:lineRule="auto"/>
        <w:ind w:firstLine="0"/>
        <w:rPr>
          <w:rStyle w:val="1"/>
          <w:u w:val="single"/>
        </w:rPr>
      </w:pPr>
      <w:r w:rsidRPr="0052722C">
        <w:rPr>
          <w:rStyle w:val="1"/>
          <w:u w:val="single"/>
        </w:rPr>
        <w:t>4.</w:t>
      </w:r>
      <w:r w:rsidR="00591FFD" w:rsidRPr="0052722C">
        <w:rPr>
          <w:rStyle w:val="1"/>
          <w:u w:val="single"/>
        </w:rPr>
        <w:t xml:space="preserve">1. </w:t>
      </w:r>
      <w:r w:rsidR="00F8501B" w:rsidRPr="0052722C">
        <w:rPr>
          <w:rStyle w:val="1"/>
          <w:u w:val="single"/>
        </w:rPr>
        <w:t>Каширской Н.Н</w:t>
      </w:r>
      <w:r w:rsidR="00E509EC" w:rsidRPr="0052722C">
        <w:rPr>
          <w:rStyle w:val="1"/>
          <w:u w:val="single"/>
        </w:rPr>
        <w:t>., Кабановой В.И.</w:t>
      </w:r>
    </w:p>
    <w:p w:rsidR="00052C0E" w:rsidRPr="0052722C" w:rsidRDefault="00A251CD" w:rsidP="00052C0E">
      <w:pPr>
        <w:pStyle w:val="41"/>
        <w:shd w:val="clear" w:color="auto" w:fill="auto"/>
        <w:tabs>
          <w:tab w:val="left" w:pos="1284"/>
        </w:tabs>
        <w:spacing w:line="240" w:lineRule="auto"/>
        <w:rPr>
          <w:b w:val="0"/>
        </w:rPr>
      </w:pPr>
      <w:r w:rsidRPr="0052722C">
        <w:rPr>
          <w:rStyle w:val="4"/>
          <w:bCs/>
        </w:rPr>
        <w:t xml:space="preserve">        -  обеспечить </w:t>
      </w:r>
      <w:r w:rsidR="00052C0E" w:rsidRPr="0052722C">
        <w:rPr>
          <w:rStyle w:val="4"/>
          <w:bCs/>
        </w:rPr>
        <w:t>о</w:t>
      </w:r>
      <w:r w:rsidR="00052C0E" w:rsidRPr="0052722C">
        <w:rPr>
          <w:b w:val="0"/>
        </w:rPr>
        <w:t xml:space="preserve">рганизационно-технологическое сопровождение проведения пробного итогового собеседования. </w:t>
      </w:r>
    </w:p>
    <w:p w:rsidR="00052C0E" w:rsidRPr="0052722C" w:rsidRDefault="00052C0E" w:rsidP="00052C0E">
      <w:pPr>
        <w:pStyle w:val="41"/>
        <w:shd w:val="clear" w:color="auto" w:fill="auto"/>
        <w:tabs>
          <w:tab w:val="left" w:pos="1284"/>
        </w:tabs>
        <w:spacing w:line="240" w:lineRule="auto"/>
        <w:rPr>
          <w:b w:val="0"/>
        </w:rPr>
      </w:pPr>
      <w:r w:rsidRPr="0052722C">
        <w:rPr>
          <w:b w:val="0"/>
        </w:rPr>
        <w:t xml:space="preserve">- Организацию передачи КИМ для пробного итогового собеседования по русскому языку по защищенным каналам связи в общеобразовательные организации (далее – ОО), в которых планируется проведение пробного итогового собеседования, с соблюдением всех требований информационной безопасности. </w:t>
      </w:r>
    </w:p>
    <w:p w:rsidR="002E7C80" w:rsidRPr="0052722C" w:rsidRDefault="00052C0E" w:rsidP="00052C0E">
      <w:pPr>
        <w:pStyle w:val="41"/>
        <w:shd w:val="clear" w:color="auto" w:fill="auto"/>
        <w:tabs>
          <w:tab w:val="left" w:pos="1284"/>
        </w:tabs>
        <w:spacing w:line="240" w:lineRule="auto"/>
        <w:jc w:val="right"/>
        <w:rPr>
          <w:b w:val="0"/>
        </w:rPr>
      </w:pPr>
      <w:r w:rsidRPr="0052722C">
        <w:rPr>
          <w:b w:val="0"/>
        </w:rPr>
        <w:t>Срок: с 08:00 до 09:00 ч. 2</w:t>
      </w:r>
      <w:r w:rsidR="001204BD" w:rsidRPr="0052722C">
        <w:rPr>
          <w:b w:val="0"/>
        </w:rPr>
        <w:t>0</w:t>
      </w:r>
      <w:r w:rsidRPr="0052722C">
        <w:rPr>
          <w:b w:val="0"/>
        </w:rPr>
        <w:t xml:space="preserve"> ноября 202</w:t>
      </w:r>
      <w:r w:rsidR="001204BD" w:rsidRPr="0052722C">
        <w:rPr>
          <w:b w:val="0"/>
        </w:rPr>
        <w:t>5</w:t>
      </w:r>
      <w:r w:rsidRPr="0052722C">
        <w:rPr>
          <w:b w:val="0"/>
        </w:rPr>
        <w:t xml:space="preserve"> года</w:t>
      </w:r>
      <w:r w:rsidR="004B1170" w:rsidRPr="0052722C">
        <w:rPr>
          <w:b w:val="0"/>
        </w:rPr>
        <w:t>.</w:t>
      </w:r>
    </w:p>
    <w:p w:rsidR="00876BFB" w:rsidRPr="0052722C" w:rsidRDefault="001317F2" w:rsidP="00357C03">
      <w:pPr>
        <w:pStyle w:val="41"/>
        <w:shd w:val="clear" w:color="auto" w:fill="auto"/>
        <w:tabs>
          <w:tab w:val="left" w:pos="986"/>
        </w:tabs>
        <w:spacing w:line="324" w:lineRule="exact"/>
        <w:rPr>
          <w:b w:val="0"/>
        </w:rPr>
      </w:pPr>
      <w:r w:rsidRPr="0052722C">
        <w:rPr>
          <w:rStyle w:val="4"/>
          <w:bCs/>
        </w:rPr>
        <w:t>5</w:t>
      </w:r>
      <w:r w:rsidR="00232472" w:rsidRPr="0052722C">
        <w:rPr>
          <w:rStyle w:val="4"/>
          <w:bCs/>
        </w:rPr>
        <w:t>.</w:t>
      </w:r>
      <w:r w:rsidR="00591FFD" w:rsidRPr="0052722C">
        <w:rPr>
          <w:rStyle w:val="4"/>
          <w:b/>
          <w:bCs/>
        </w:rPr>
        <w:t xml:space="preserve"> </w:t>
      </w:r>
      <w:r w:rsidR="00591FFD" w:rsidRPr="0052722C">
        <w:rPr>
          <w:rStyle w:val="4"/>
          <w:bCs/>
        </w:rPr>
        <w:t xml:space="preserve"> Утвердить состав </w:t>
      </w:r>
      <w:r w:rsidR="00876BFB" w:rsidRPr="0052722C">
        <w:rPr>
          <w:rStyle w:val="4"/>
          <w:bCs/>
        </w:rPr>
        <w:t xml:space="preserve">групп экзаменаторов-собеседников и экспертов, </w:t>
      </w:r>
      <w:r w:rsidR="00876BFB" w:rsidRPr="0052722C">
        <w:rPr>
          <w:b w:val="0"/>
        </w:rPr>
        <w:t>технических специалистов, организаторов</w:t>
      </w:r>
      <w:r w:rsidR="00876BFB" w:rsidRPr="0052722C">
        <w:rPr>
          <w:rStyle w:val="4"/>
          <w:bCs/>
        </w:rPr>
        <w:t xml:space="preserve"> для проведения </w:t>
      </w:r>
      <w:r w:rsidR="00ED182C" w:rsidRPr="0052722C">
        <w:rPr>
          <w:rStyle w:val="4"/>
          <w:bCs/>
        </w:rPr>
        <w:t xml:space="preserve">пробного </w:t>
      </w:r>
      <w:r w:rsidR="00ED182C" w:rsidRPr="0052722C">
        <w:rPr>
          <w:rStyle w:val="1"/>
          <w:b w:val="0"/>
        </w:rPr>
        <w:t>итогового собеседования по русскому языку в 9 классах</w:t>
      </w:r>
      <w:r w:rsidR="00591FFD" w:rsidRPr="0052722C">
        <w:rPr>
          <w:rStyle w:val="4"/>
          <w:bCs/>
        </w:rPr>
        <w:t xml:space="preserve"> </w:t>
      </w:r>
      <w:r w:rsidR="00F8501B" w:rsidRPr="0052722C">
        <w:rPr>
          <w:rStyle w:val="4"/>
          <w:bCs/>
        </w:rPr>
        <w:t>и обеспечить их подготовку</w:t>
      </w:r>
      <w:r w:rsidR="00876BFB" w:rsidRPr="0052722C">
        <w:rPr>
          <w:rStyle w:val="4"/>
          <w:bCs/>
        </w:rPr>
        <w:t xml:space="preserve"> (см. приложение №1)</w:t>
      </w:r>
    </w:p>
    <w:p w:rsidR="00357C03" w:rsidRPr="0052722C" w:rsidRDefault="00357C03" w:rsidP="00876BFB">
      <w:pPr>
        <w:pStyle w:val="41"/>
        <w:shd w:val="clear" w:color="auto" w:fill="auto"/>
        <w:spacing w:after="300" w:line="328" w:lineRule="exact"/>
        <w:rPr>
          <w:b w:val="0"/>
        </w:rPr>
      </w:pPr>
    </w:p>
    <w:p w:rsidR="00876BFB" w:rsidRPr="0052722C" w:rsidRDefault="00856722" w:rsidP="00876BFB">
      <w:pPr>
        <w:pStyle w:val="41"/>
        <w:shd w:val="clear" w:color="auto" w:fill="auto"/>
        <w:spacing w:after="300" w:line="328" w:lineRule="exact"/>
        <w:rPr>
          <w:rStyle w:val="4"/>
          <w:bCs/>
        </w:rPr>
      </w:pPr>
      <w:r w:rsidRPr="0052722C">
        <w:rPr>
          <w:b w:val="0"/>
        </w:rPr>
        <w:t>6</w:t>
      </w:r>
      <w:r w:rsidR="004D7E29" w:rsidRPr="0052722C">
        <w:rPr>
          <w:b w:val="0"/>
        </w:rPr>
        <w:t>.</w:t>
      </w:r>
      <w:r w:rsidR="00591FFD" w:rsidRPr="0052722C">
        <w:rPr>
          <w:b w:val="0"/>
        </w:rPr>
        <w:t xml:space="preserve"> </w:t>
      </w:r>
      <w:r w:rsidR="00876BFB" w:rsidRPr="0052722C">
        <w:rPr>
          <w:b w:val="0"/>
        </w:rPr>
        <w:t>Контроль за исполнением настоящего приказа оставляю за собой.</w:t>
      </w:r>
    </w:p>
    <w:p w:rsidR="00676581" w:rsidRPr="0052722C" w:rsidRDefault="00676581" w:rsidP="00ED182C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7194" w:rsidRPr="0052722C" w:rsidRDefault="00876BFB" w:rsidP="00ED182C">
      <w:pPr>
        <w:jc w:val="center"/>
        <w:rPr>
          <w:rStyle w:val="4"/>
          <w:b w:val="0"/>
          <w:bCs w:val="0"/>
          <w:color w:val="auto"/>
        </w:rPr>
      </w:pPr>
      <w:r w:rsidRPr="0052722C">
        <w:rPr>
          <w:rFonts w:ascii="Times New Roman" w:hAnsi="Times New Roman" w:cs="Times New Roman"/>
          <w:color w:val="auto"/>
          <w:sz w:val="26"/>
          <w:szCs w:val="26"/>
        </w:rPr>
        <w:t>Начальник РОО                                                            Н.В. Стародубцева</w:t>
      </w:r>
    </w:p>
    <w:p w:rsidR="00D04CCA" w:rsidRPr="0052722C" w:rsidRDefault="00D04CCA" w:rsidP="00307194">
      <w:pPr>
        <w:jc w:val="right"/>
        <w:rPr>
          <w:rStyle w:val="4"/>
          <w:bCs w:val="0"/>
          <w:color w:val="auto"/>
        </w:rPr>
      </w:pPr>
    </w:p>
    <w:p w:rsidR="00CF6CEC" w:rsidRPr="0052722C" w:rsidRDefault="00CF6CEC" w:rsidP="00307194">
      <w:pPr>
        <w:jc w:val="right"/>
        <w:rPr>
          <w:rStyle w:val="4"/>
          <w:bCs w:val="0"/>
          <w:color w:val="auto"/>
        </w:rPr>
        <w:sectPr w:rsidR="00CF6CEC" w:rsidRPr="0052722C" w:rsidSect="001A6004">
          <w:pgSz w:w="11909" w:h="16838"/>
          <w:pgMar w:top="397" w:right="992" w:bottom="397" w:left="1701" w:header="0" w:footer="6" w:gutter="0"/>
          <w:cols w:space="720"/>
          <w:noEndnote/>
          <w:docGrid w:linePitch="360"/>
        </w:sectPr>
      </w:pPr>
    </w:p>
    <w:p w:rsidR="0052722C" w:rsidRPr="0052722C" w:rsidRDefault="0052722C" w:rsidP="0052722C">
      <w:pPr>
        <w:jc w:val="right"/>
        <w:rPr>
          <w:rStyle w:val="4"/>
          <w:bCs w:val="0"/>
          <w:color w:val="auto"/>
        </w:rPr>
      </w:pPr>
      <w:r w:rsidRPr="0052722C">
        <w:rPr>
          <w:rStyle w:val="4"/>
          <w:color w:val="auto"/>
        </w:rPr>
        <w:lastRenderedPageBreak/>
        <w:t xml:space="preserve">Приложение </w:t>
      </w:r>
    </w:p>
    <w:p w:rsidR="0052722C" w:rsidRPr="0052722C" w:rsidRDefault="0052722C" w:rsidP="0052722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2722C">
        <w:rPr>
          <w:rStyle w:val="4"/>
          <w:color w:val="auto"/>
        </w:rPr>
        <w:t xml:space="preserve">к приказу РОО от </w:t>
      </w:r>
      <w:r w:rsidRPr="0052722C">
        <w:rPr>
          <w:rFonts w:ascii="Times New Roman" w:hAnsi="Times New Roman" w:cs="Times New Roman"/>
          <w:color w:val="auto"/>
          <w:sz w:val="28"/>
          <w:szCs w:val="28"/>
        </w:rPr>
        <w:t>11.11.2025г.  № 219</w:t>
      </w:r>
    </w:p>
    <w:p w:rsidR="0052722C" w:rsidRPr="0052722C" w:rsidRDefault="0052722C" w:rsidP="0052722C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2722C">
        <w:rPr>
          <w:rFonts w:ascii="Times New Roman" w:hAnsi="Times New Roman" w:cs="Times New Roman"/>
          <w:color w:val="auto"/>
          <w:sz w:val="28"/>
          <w:szCs w:val="28"/>
        </w:rPr>
        <w:t>Список учителей-экспертов, экзаменаторов-собеседников, технических специалистов, организаторов для проведения пробного итогового собеседования по русскому языку в 9 классе ОО Новосергиевского района в 2025-2026уч. г.</w:t>
      </w:r>
    </w:p>
    <w:tbl>
      <w:tblPr>
        <w:tblStyle w:val="af2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6"/>
        <w:gridCol w:w="2350"/>
        <w:gridCol w:w="3923"/>
        <w:gridCol w:w="3044"/>
        <w:gridCol w:w="3157"/>
        <w:gridCol w:w="3342"/>
      </w:tblGrid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Ответственный за проведение ИС в школе (с указанием должности)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Учитель-собеседник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Эксперт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Технический специалист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 xml:space="preserve"> (с указанием должности)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2C228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«Барабановская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2C228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Гарасько Наталья Валерьевна,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2C228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Булгакова Ирина Николаевна</w:t>
            </w:r>
            <w:r w:rsidR="009949B4" w:rsidRP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,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2C228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Студенихина Ольга Ивановна,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2C228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Жанаева Алия Пайзулловна, </w:t>
            </w:r>
          </w:p>
          <w:p w:rsidR="0052722C" w:rsidRPr="0052722C" w:rsidRDefault="0052722C" w:rsidP="002C228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 информатики</w:t>
            </w:r>
          </w:p>
        </w:tc>
      </w:tr>
      <w:tr w:rsidR="0052722C" w:rsidRPr="0052722C" w:rsidTr="00443165">
        <w:trPr>
          <w:trHeight w:val="46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2C22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«Герасимовская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2C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 xml:space="preserve">Гемберова Надежда Николаевна,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2C22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Сергушкина Елена Евгеньевна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2C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Жабина Эльмира Рахматуловна,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2C228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Лихобаба Наталья Геннадьевна</w:t>
            </w:r>
          </w:p>
        </w:tc>
      </w:tr>
      <w:tr w:rsidR="0052722C" w:rsidRPr="0052722C" w:rsidTr="00443165">
        <w:trPr>
          <w:trHeight w:val="46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МОБУ "Кувайская СОШ"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Урбисинова Светлана Анатольевна, директор школы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Новосельская Светлана Ильинична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Агишева Минигуль Зуфаровна,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Шалимова Ангелина Евгеньевна, учитель начальных классов</w:t>
            </w:r>
          </w:p>
        </w:tc>
      </w:tr>
      <w:tr w:rsidR="0052722C" w:rsidRPr="0052722C" w:rsidTr="00443165">
        <w:trPr>
          <w:trHeight w:val="55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МОАУ «Кулагинская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Лупандина Мария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49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Дедова Лариса Владимировна</w:t>
            </w:r>
            <w:r w:rsidR="009949B4" w:rsidRPr="009949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зам.директора по ВР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Сафиуллина Ольга Павловна,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Левцова Елена Сергеевна, лаборант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«Кутушевская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Давлетбаева Зульфия Загировна,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Зиамбетова Гульшида Алимбаевна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ДаутоваЭльвира Зинуровна,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Даутова Надия Ирандековна, учитель информатики</w:t>
            </w:r>
          </w:p>
        </w:tc>
      </w:tr>
      <w:tr w:rsidR="0052722C" w:rsidRPr="0052722C" w:rsidTr="00443165">
        <w:trPr>
          <w:trHeight w:val="57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«Лапазская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Тюркина Надежда Владимировна,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Дубовскова Гульнара Галявтиновна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Тюркина Надежда Владимировна,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Осипова Ирина Валерьевна,</w:t>
            </w:r>
          </w:p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учитель информатики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0" w:type="dxa"/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Новокиндельский филиал МОБУ «Лапазская СОШ»</w:t>
            </w:r>
          </w:p>
        </w:tc>
        <w:tc>
          <w:tcPr>
            <w:tcW w:w="3923" w:type="dxa"/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Тюркина Надежда Владимировна, ЗД по УВР</w:t>
            </w:r>
          </w:p>
        </w:tc>
        <w:tc>
          <w:tcPr>
            <w:tcW w:w="3044" w:type="dxa"/>
            <w:shd w:val="clear" w:color="auto" w:fill="auto"/>
          </w:tcPr>
          <w:p w:rsidR="0052722C" w:rsidRPr="0052722C" w:rsidRDefault="0052722C" w:rsidP="008750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Рахимжанова Земфира Зайнулловна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</w:tc>
        <w:tc>
          <w:tcPr>
            <w:tcW w:w="3157" w:type="dxa"/>
            <w:shd w:val="clear" w:color="auto" w:fill="auto"/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Тагаева Светлана Азикановна,</w:t>
            </w:r>
          </w:p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342" w:type="dxa"/>
            <w:shd w:val="clear" w:color="auto" w:fill="auto"/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Валитова Фануся Габдрахмановна, учитель информатики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0" w:type="dxa"/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«Мустаевская СОШ»</w:t>
            </w:r>
          </w:p>
        </w:tc>
        <w:tc>
          <w:tcPr>
            <w:tcW w:w="3923" w:type="dxa"/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Федорошко Ольга Вячеславовна,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044" w:type="dxa"/>
            <w:shd w:val="clear" w:color="auto" w:fill="auto"/>
          </w:tcPr>
          <w:p w:rsidR="0052722C" w:rsidRPr="0052722C" w:rsidRDefault="0052722C" w:rsidP="009949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Федорошко Ольга Вячеславовна</w:t>
            </w:r>
            <w:r w:rsidR="009949B4" w:rsidRPr="0087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949B4" w:rsidRPr="008750E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3157" w:type="dxa"/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Ковалева Екатерина Львовна,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shd w:val="clear" w:color="auto" w:fill="auto"/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Шипилова Светлана Федоровна, учитель информатики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Ржавский филиал МОБУ «Мустаевская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Федорошко Ольга Вячеславовна,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9949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Федорошко Ольга Вячеславовна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КовалеваЕкатерина Львовна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Шипилова Светлана Федоровна, учитель информатики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«Нестеровская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Кузнецова Анна Владимировна, 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Шестакова Ирина Александровна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,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КапинусАнна Викторовна,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Щербакова Наталья Алексеевна, учитель информатики</w:t>
            </w:r>
          </w:p>
        </w:tc>
      </w:tr>
      <w:tr w:rsidR="0052722C" w:rsidRPr="0052722C" w:rsidTr="00443165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«Новосергиевская СОШ №1»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Шихавцова Людмила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Падалко Наталья Александровна, учитель математики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8750E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Широнина ОльгаАнатольевна,</w:t>
            </w:r>
            <w:r w:rsidR="0052722C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52722C"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Назарова Людмила Николаевна, заместитель директора по ИТ</w:t>
            </w:r>
          </w:p>
        </w:tc>
      </w:tr>
      <w:tr w:rsidR="0052722C" w:rsidRPr="0052722C" w:rsidTr="00443165">
        <w:trPr>
          <w:trHeight w:val="22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МОБУ "Новосергиевская СОШ №1"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shd w:val="clear" w:color="auto" w:fill="FFFFFF"/>
              </w:rPr>
            </w:pPr>
            <w:r w:rsidRPr="0052722C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Шихавцова Людмила Александровна, заместитель директора по УВР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Нерикова Жанна Шамильевна, учитель химии и биологии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shd w:val="clear" w:color="auto" w:fill="FFFFFF"/>
              </w:rPr>
            </w:pPr>
            <w:r w:rsidRPr="0052722C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Шихавцова Людмила Александровна, учитель руссккого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shd w:val="clear" w:color="auto" w:fill="FFFFFF"/>
              </w:rPr>
            </w:pPr>
            <w:r w:rsidRPr="0052722C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Назарова Людмила Николаевна, заместитель директора по ИТ</w:t>
            </w:r>
          </w:p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«Новосергиевская СОШ №1»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Шихавцова Людмила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Алукаева Лилия Ахнафовна, учитель  математики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Шнякина Светлана Александровна,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Назарова Людмила Николаевна, заместитель директора по ИТ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«Новосергиевская СОШ №1»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Шихавцова Людмила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Фердаусова Екатерина Васильевна, педагог-психолог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Назарова Эльвира 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Мухаметвалиевна,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Назарова Людмила Николаевна, заместитель директора по ИТ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«Новосергиевская СОШ №1»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Шихавцова Людмила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Дзюбенко Валентина Юрьевна, учитель географии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Ишбулатова Илида </w:t>
            </w:r>
          </w:p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Забировна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Назарова Людмила Николаевна, заместитель директора по ИТ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МОБУ Новосергиевская СОШ № 2»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Кузьмина Наталия Викторовна,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Соколова Ольга Анатольевна</w:t>
            </w:r>
            <w:r w:rsidR="008B69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8B69D5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8B69D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химии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Телегина Наталия Александровна,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Ерофеев Дмитрий Викторович, заместитель директора по ИКТ </w:t>
            </w:r>
          </w:p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Федосова Ю.Д., учитель русского языка и литературы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МОБУ Новосергиевская СОШ № 2»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Кузьмина Наталия Викторовна,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Садова Тамара Анатольевна</w:t>
            </w:r>
            <w:r w:rsidR="008B69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8B69D5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8B69D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английского языка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Баженова Наталья Петровна,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Ярмухаметова Алена Викторовна, учитель английского языка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МОБУ Новосергиевская СОШ № 2»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Кузьмина Наталия Викторовна,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Коряева Ольга Васильевна</w:t>
            </w:r>
            <w:r w:rsidR="008B69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8B69D5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8B69D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8B69D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английского языка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Кирилова Ольга Александровна,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Карташова Ольга Васильевна, учитель физической культуры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МОБУ Новосергиевская СОШ № 2»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Кузьмина Наталия Викторовна,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8B69D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Судакова Елена Михайловна</w:t>
            </w:r>
            <w:r w:rsidR="008B69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8B69D5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8B69D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Никулина Галина Викторовна,</w:t>
            </w:r>
            <w:r w:rsidRPr="0052722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учитель начальных классов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Козина Галина Васильевна, учитель физической культуры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МОБУ «Новосергиевская</w:t>
            </w:r>
          </w:p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 СОШ № 3</w:t>
            </w:r>
          </w:p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имени генерала А.И. Елагина»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Кудашкина Людмила Леонидовна,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Карпович Марина Александровна</w:t>
            </w:r>
            <w:r w:rsidR="008B69D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8B69D5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8B69D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Заплатина Полина Владимировна,  учитель русского языка и литературы</w:t>
            </w:r>
          </w:p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Глобенко Александр Михайлович, учитель информатики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МОБУ «Новосергиевская</w:t>
            </w:r>
          </w:p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 СОШ № 3</w:t>
            </w:r>
          </w:p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имени генерала А.И. Елагина»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Кудашкина Людмила Леонидовна,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Данилова Елена Викторовна</w:t>
            </w:r>
            <w:r w:rsidR="008B69D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, педагог-психолог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sz w:val="20"/>
                <w:szCs w:val="20"/>
              </w:rPr>
              <w:t>Свиридова Анна Петровна,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Кузнецова Татьяна Владимировна, заместитель директора по УВР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МОБУ «Новосергиевская</w:t>
            </w:r>
          </w:p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 СОШ № 3</w:t>
            </w:r>
          </w:p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имени генерала А.И. Елагина»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Кудашкина Людмила Леонидовна,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Соловьева Вера Алексеевна</w:t>
            </w:r>
            <w:r w:rsidR="008B69D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, учитель истории и обществознания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Борисова Светлана Васильевна,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Краснова Ольга Сергеевна, старший вожатый</w:t>
            </w:r>
          </w:p>
        </w:tc>
      </w:tr>
      <w:tr w:rsidR="0052722C" w:rsidRPr="0052722C" w:rsidTr="00443165">
        <w:trPr>
          <w:trHeight w:val="4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МОБУ "Новосергиевская СОШ №4"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Мосолова Елена Валерьевна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Подкопаева Надежда Михайловна</w:t>
            </w:r>
          </w:p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социальный педагог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ПономареваТатьяна Николаевна</w:t>
            </w:r>
          </w:p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учитель русского языка и литература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Иштуганова Ирина Рифкатовна учитель математики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 xml:space="preserve"> МОБУ "Новосергиевская СОШ №4"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Мосолова Елена Валерьевна заместитель директора по УВР 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Зайцева Юлия Владимировна</w:t>
            </w:r>
          </w:p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заместитель  директора по ВР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Соломко Татьяна Николаевна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Мельникова Екатерина Александровна, заметитель директора по ИКТ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МОБУ "Новосергиевская СОШ №4"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Мосолова Елена Валерьевна заместитель директора по УВР 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Шеховцова Елена Александровна педагог-психолог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Шерстяных Наталья Николаевн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Силкина Оксана Александровна заместитель директора по ВР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«Платовская СОШ им. А. Матросова»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443165" w:rsidP="004431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Тюмикова Марина Васильевна, </w:t>
            </w:r>
            <w:r w:rsidR="0052722C"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Сундукова Марина Васильевна</w:t>
            </w:r>
            <w:r w:rsidR="008B69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8B69D5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8B69D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Колесова Оксана Александровна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Гарифулина Татьяна Валерьевна, учитель математики</w:t>
            </w:r>
          </w:p>
        </w:tc>
      </w:tr>
      <w:tr w:rsidR="0052722C" w:rsidRPr="0052722C" w:rsidTr="00443165">
        <w:trPr>
          <w:trHeight w:val="67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«Платовская СОШ им. А. Матросова»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443165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Тюмикова Марина Васильевна, </w:t>
            </w:r>
            <w:bookmarkStart w:id="0" w:name="_GoBack"/>
            <w:bookmarkEnd w:id="0"/>
            <w:r w:rsidR="0052722C"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заместитель директора по УВР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Кистанова Светлана Анатольевна</w:t>
            </w:r>
            <w:r w:rsidR="008B69D5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r w:rsidR="008B69D5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8B69D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</w:rPr>
            </w:pPr>
            <w:r w:rsidRPr="0052722C">
              <w:rPr>
                <w:rFonts w:ascii="Times New Roman" w:hAnsi="Times New Roman" w:cs="Times New Roman"/>
                <w:sz w:val="20"/>
              </w:rPr>
              <w:t>Стрельникова Татьяна Александровна,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Самойлова Анастасия Павловна, учитель начальных классов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МОАУ «Покровская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Трегубенко Светлана Васильевна, заместитель директора по УВР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Зеленина Галина Васильевна</w:t>
            </w:r>
            <w:r w:rsidR="008B69D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, учитель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Степанова Валентина Анатольевна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Иванов Николай Михайлович, заместитель директора по ИКТ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МОАУ "Покровская СОШ"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Трегубенко Светлана Васильевна,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8B69D5" w:rsidP="0052722C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Чурикова Елена Николаевна, учитель изо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52722C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Гайворонская Светлана Геннадьевна, учитель русского языка</w:t>
            </w:r>
            <w:r w:rsidRPr="0052722C">
              <w:rPr>
                <w:rFonts w:ascii="Courier New" w:eastAsia="Courier New" w:hAnsi="Courier New"/>
                <w:sz w:val="24"/>
                <w:shd w:val="clear" w:color="auto" w:fill="FFFFFF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Иванов Николай Михайлович, заместитель директора по ИКТ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МОАУ «Покровская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Трегубенко Светлана Васильевна, заместитель директора по УВР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Радаева Алена Сергеевна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,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Г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ришина Марина Васильевна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Иванов Николай Михайлович, заместитель директора по ИКТ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«Рыбкинская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Мурзайкина Лидия Сергеевна, 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Торопкина Любовь Николаевна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Иноземцева Любовь Николаевна,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Мурзайкина Лидия Сергеевна, учитель информатики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«Старобелогорская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Юльметова Эльвира Винеровна,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Заплатина Татьяна Николаевна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Акманаева Руфия Зангировна,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Чернышева Анастасия Юрьевна, учитель информатики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«Судьбодаровская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Михайлова Галина Николаевна, заместитель директора во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Обрезаненко Ирина Александровна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</w:rPr>
              <w:t>Михайлова Галина Николаевна,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Романова Ирина Петровна, учитель математики</w:t>
            </w:r>
          </w:p>
        </w:tc>
      </w:tr>
      <w:tr w:rsidR="0052722C" w:rsidRPr="0052722C" w:rsidTr="00443165">
        <w:trPr>
          <w:trHeight w:val="5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«Сузановская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Сгибнева Марина Григорьевна,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Семенко Екатерина Васильевна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,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Щеняева Надежда Григорьевна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Шихавцов Максим Сергеевич, заместитель директора по ИКТ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МОБУ "Уранская СОШ" 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Бывальцева Елена Викторовна, хзаместитель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Черняева Надежда Владиславовна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учитель биологии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Капишникова Наталья Александровна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Черняев Иван Михайлович, директор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«Хуторская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Рубцова Ирина Анатольевна,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Малуева Наталия Саркисовна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</w:rPr>
              <w:t>Р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убцова Ирина Анатолоьевна,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</w:rPr>
              <w:t>Щ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епеткина Дарья Сергеевна, учитель русского языка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«Электрозаводская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Филатова Галина Викторовна,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Исанбаева Нелля Ирандековн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 учитель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Филатова Галина Викторовна,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Збаранская Любовь Борисовна, учитель информатики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«Ахмеровская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Магадеева Альфия Ташбулатовна, директор школы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Раскулова Роза Ильясовна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Зианбетова Лилия Мажитовна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Максютова Нурия Мансуровна, учитель начальных классов</w:t>
            </w:r>
          </w:p>
        </w:tc>
      </w:tr>
      <w:tr w:rsidR="0052722C" w:rsidRPr="0052722C" w:rsidTr="00443165">
        <w:trPr>
          <w:trHeight w:val="71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МОБУ «Горная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Морозкина Марина Геннадьевна, директор школы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Муратова Юлия Нажиповна</w:t>
            </w:r>
            <w:r w:rsidR="009949B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Шелудченко Ирина Александровна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Морозкина Марина Геннадьевна, учитель информатики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«Землянская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Некрасова Светлана Владимировна, 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Баятина Юлия Павловна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учитель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Юрова Наталия Ивановна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Захарова Елена Владимировна, учитель географии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«Козловская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Видинова Ирина Александровна,</w:t>
            </w:r>
          </w:p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Макаренко Анастасия Алексеевна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</w:rPr>
              <w:t>, учитель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Видинова Ирина Александровна,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Мосолов Иван Петрович, учитель обществознания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«Краснополянская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Аюкасова Светлана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Клюева Ирина Петровна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Федянина Эльмира Искаировна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Червяк Раушан Мухитовна, учитель начальных классов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МОБУ «Привольненская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Гайдакаева Эльвира Фаиловна,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Тумашова Дарья Владимировн</w:t>
            </w:r>
            <w:r w:rsidR="009949B4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Дерябина Валентина Ивановна,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Коннов Александр Николаевич, учитель информатики</w:t>
            </w:r>
          </w:p>
        </w:tc>
      </w:tr>
      <w:tr w:rsidR="0052722C" w:rsidRPr="0052722C" w:rsidTr="0044316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29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МОБУ "Хлебовская ООШ"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Дзюбенко Ольга Васильевна,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Дзюбенко Галина Гумеровна</w:t>
            </w:r>
            <w:r w:rsidR="009949B4">
              <w:rPr>
                <w:rFonts w:ascii="Times New Roman" w:hAnsi="Times New Roman"/>
                <w:sz w:val="20"/>
              </w:rPr>
              <w:t xml:space="preserve">, </w:t>
            </w:r>
            <w:r w:rsidR="009949B4"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 w:rsid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Золотухина Светлана Алексеевна,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2C" w:rsidRPr="0052722C" w:rsidRDefault="0052722C" w:rsidP="0052722C">
            <w:pPr>
              <w:widowControl/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Кузнецова Инна Владимировна, директор</w:t>
            </w:r>
          </w:p>
        </w:tc>
      </w:tr>
    </w:tbl>
    <w:p w:rsidR="009219D0" w:rsidRPr="003C5C0A" w:rsidRDefault="009219D0" w:rsidP="001B0AC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9219D0" w:rsidRPr="003C5C0A" w:rsidSect="001B0AC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C6" w:rsidRDefault="00A129C6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A129C6" w:rsidRDefault="00A129C6" w:rsidP="0030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C6" w:rsidRDefault="00A129C6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A129C6" w:rsidRDefault="00A129C6" w:rsidP="0030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762663E"/>
    <w:multiLevelType w:val="hybridMultilevel"/>
    <w:tmpl w:val="710C6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C7FB1"/>
    <w:multiLevelType w:val="hybridMultilevel"/>
    <w:tmpl w:val="EBD63398"/>
    <w:lvl w:ilvl="0" w:tplc="D1FAED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47164"/>
    <w:multiLevelType w:val="multilevel"/>
    <w:tmpl w:val="B52831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45C737F"/>
    <w:multiLevelType w:val="hybridMultilevel"/>
    <w:tmpl w:val="234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60AAC"/>
    <w:multiLevelType w:val="multilevel"/>
    <w:tmpl w:val="448AC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49591EE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62BE5DDF"/>
    <w:multiLevelType w:val="hybridMultilevel"/>
    <w:tmpl w:val="0932F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D0BD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74356A52"/>
    <w:multiLevelType w:val="multilevel"/>
    <w:tmpl w:val="443048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74D73303"/>
    <w:multiLevelType w:val="hybridMultilevel"/>
    <w:tmpl w:val="AFF6F1AA"/>
    <w:lvl w:ilvl="0" w:tplc="38883738">
      <w:start w:val="1"/>
      <w:numFmt w:val="decimal"/>
      <w:lvlText w:val="%1."/>
      <w:lvlJc w:val="left"/>
      <w:pPr>
        <w:ind w:left="4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8"/>
  </w:num>
  <w:num w:numId="10">
    <w:abstractNumId w:val="14"/>
  </w:num>
  <w:num w:numId="11">
    <w:abstractNumId w:val="10"/>
  </w:num>
  <w:num w:numId="12">
    <w:abstractNumId w:val="7"/>
  </w:num>
  <w:num w:numId="13">
    <w:abstractNumId w:val="12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8F"/>
    <w:rsid w:val="00007D23"/>
    <w:rsid w:val="00013ECF"/>
    <w:rsid w:val="00021B67"/>
    <w:rsid w:val="00030AF3"/>
    <w:rsid w:val="0003561B"/>
    <w:rsid w:val="00037112"/>
    <w:rsid w:val="00052C0E"/>
    <w:rsid w:val="00055067"/>
    <w:rsid w:val="0006129D"/>
    <w:rsid w:val="00094C2A"/>
    <w:rsid w:val="00094E83"/>
    <w:rsid w:val="00096B21"/>
    <w:rsid w:val="000976AF"/>
    <w:rsid w:val="000A4168"/>
    <w:rsid w:val="000B2680"/>
    <w:rsid w:val="000C66C3"/>
    <w:rsid w:val="000D6C76"/>
    <w:rsid w:val="000E2157"/>
    <w:rsid w:val="000E2C5D"/>
    <w:rsid w:val="001204BD"/>
    <w:rsid w:val="001317F2"/>
    <w:rsid w:val="00180DC9"/>
    <w:rsid w:val="001856C3"/>
    <w:rsid w:val="00186D75"/>
    <w:rsid w:val="00192B45"/>
    <w:rsid w:val="001A4B00"/>
    <w:rsid w:val="001A4CBA"/>
    <w:rsid w:val="001A6004"/>
    <w:rsid w:val="001B0AC4"/>
    <w:rsid w:val="001B4909"/>
    <w:rsid w:val="001C095E"/>
    <w:rsid w:val="001D56D3"/>
    <w:rsid w:val="001D7B80"/>
    <w:rsid w:val="001F02B6"/>
    <w:rsid w:val="001F6434"/>
    <w:rsid w:val="0020695C"/>
    <w:rsid w:val="00207BB9"/>
    <w:rsid w:val="00211DE5"/>
    <w:rsid w:val="00215442"/>
    <w:rsid w:val="0022445F"/>
    <w:rsid w:val="00232472"/>
    <w:rsid w:val="002516A4"/>
    <w:rsid w:val="00251781"/>
    <w:rsid w:val="002672E5"/>
    <w:rsid w:val="00281A2B"/>
    <w:rsid w:val="00285B08"/>
    <w:rsid w:val="0028681C"/>
    <w:rsid w:val="00297A0D"/>
    <w:rsid w:val="002B414A"/>
    <w:rsid w:val="002C0165"/>
    <w:rsid w:val="002C7D92"/>
    <w:rsid w:val="002E7C80"/>
    <w:rsid w:val="00307194"/>
    <w:rsid w:val="003133B0"/>
    <w:rsid w:val="00336544"/>
    <w:rsid w:val="00340FEA"/>
    <w:rsid w:val="003427C8"/>
    <w:rsid w:val="003439F6"/>
    <w:rsid w:val="00351C68"/>
    <w:rsid w:val="00353299"/>
    <w:rsid w:val="00357C03"/>
    <w:rsid w:val="003727E7"/>
    <w:rsid w:val="0038216F"/>
    <w:rsid w:val="00394980"/>
    <w:rsid w:val="003A089A"/>
    <w:rsid w:val="003A79A3"/>
    <w:rsid w:val="003A7B67"/>
    <w:rsid w:val="003B7203"/>
    <w:rsid w:val="003C5C0A"/>
    <w:rsid w:val="003D5D32"/>
    <w:rsid w:val="003D5E27"/>
    <w:rsid w:val="00423B72"/>
    <w:rsid w:val="00443165"/>
    <w:rsid w:val="004801D6"/>
    <w:rsid w:val="004816E2"/>
    <w:rsid w:val="00484747"/>
    <w:rsid w:val="00486532"/>
    <w:rsid w:val="004A2168"/>
    <w:rsid w:val="004A3A9E"/>
    <w:rsid w:val="004B1170"/>
    <w:rsid w:val="004C525B"/>
    <w:rsid w:val="004C6A7F"/>
    <w:rsid w:val="004D0AB4"/>
    <w:rsid w:val="004D7E29"/>
    <w:rsid w:val="004E5802"/>
    <w:rsid w:val="004F5EAF"/>
    <w:rsid w:val="004F6EE0"/>
    <w:rsid w:val="00524E05"/>
    <w:rsid w:val="0052722C"/>
    <w:rsid w:val="00591FFD"/>
    <w:rsid w:val="005A2602"/>
    <w:rsid w:val="005A299D"/>
    <w:rsid w:val="005B2130"/>
    <w:rsid w:val="005C6045"/>
    <w:rsid w:val="005E4C74"/>
    <w:rsid w:val="005E600F"/>
    <w:rsid w:val="0062460E"/>
    <w:rsid w:val="0062527F"/>
    <w:rsid w:val="006326BF"/>
    <w:rsid w:val="00670AF1"/>
    <w:rsid w:val="00676581"/>
    <w:rsid w:val="006C39E0"/>
    <w:rsid w:val="006D01C1"/>
    <w:rsid w:val="006E66F7"/>
    <w:rsid w:val="006E7954"/>
    <w:rsid w:val="00720AD0"/>
    <w:rsid w:val="00741AB9"/>
    <w:rsid w:val="0077505C"/>
    <w:rsid w:val="007905C9"/>
    <w:rsid w:val="007A07FF"/>
    <w:rsid w:val="007A238F"/>
    <w:rsid w:val="007A75B8"/>
    <w:rsid w:val="007C184C"/>
    <w:rsid w:val="007D6AA0"/>
    <w:rsid w:val="007F0CF5"/>
    <w:rsid w:val="007F4BCD"/>
    <w:rsid w:val="007F599F"/>
    <w:rsid w:val="008052C8"/>
    <w:rsid w:val="008208A1"/>
    <w:rsid w:val="00820C2A"/>
    <w:rsid w:val="00856722"/>
    <w:rsid w:val="0087258F"/>
    <w:rsid w:val="008750EC"/>
    <w:rsid w:val="00876135"/>
    <w:rsid w:val="00876BFB"/>
    <w:rsid w:val="008802BE"/>
    <w:rsid w:val="00885D86"/>
    <w:rsid w:val="008A132C"/>
    <w:rsid w:val="008B69D5"/>
    <w:rsid w:val="008E4575"/>
    <w:rsid w:val="008F464A"/>
    <w:rsid w:val="008F76B7"/>
    <w:rsid w:val="00911B08"/>
    <w:rsid w:val="009142E1"/>
    <w:rsid w:val="00920D13"/>
    <w:rsid w:val="009219D0"/>
    <w:rsid w:val="00932296"/>
    <w:rsid w:val="00933AA2"/>
    <w:rsid w:val="00944713"/>
    <w:rsid w:val="00950A17"/>
    <w:rsid w:val="009949B4"/>
    <w:rsid w:val="009C1A10"/>
    <w:rsid w:val="009D53A5"/>
    <w:rsid w:val="009F7956"/>
    <w:rsid w:val="00A129C6"/>
    <w:rsid w:val="00A251CD"/>
    <w:rsid w:val="00A2748D"/>
    <w:rsid w:val="00A4600B"/>
    <w:rsid w:val="00A55694"/>
    <w:rsid w:val="00A611A3"/>
    <w:rsid w:val="00AA2477"/>
    <w:rsid w:val="00AE533C"/>
    <w:rsid w:val="00B2188D"/>
    <w:rsid w:val="00B25BBA"/>
    <w:rsid w:val="00B30ABA"/>
    <w:rsid w:val="00B3422C"/>
    <w:rsid w:val="00B515E9"/>
    <w:rsid w:val="00B60B74"/>
    <w:rsid w:val="00B7506F"/>
    <w:rsid w:val="00B85D7D"/>
    <w:rsid w:val="00B87788"/>
    <w:rsid w:val="00B95797"/>
    <w:rsid w:val="00BA65B0"/>
    <w:rsid w:val="00BB3FC5"/>
    <w:rsid w:val="00BB5F63"/>
    <w:rsid w:val="00BB6031"/>
    <w:rsid w:val="00BB604D"/>
    <w:rsid w:val="00BD4581"/>
    <w:rsid w:val="00BF6002"/>
    <w:rsid w:val="00C07C63"/>
    <w:rsid w:val="00CA744E"/>
    <w:rsid w:val="00CB31A0"/>
    <w:rsid w:val="00CC0A88"/>
    <w:rsid w:val="00CC7630"/>
    <w:rsid w:val="00CF1F3F"/>
    <w:rsid w:val="00CF6500"/>
    <w:rsid w:val="00CF6CEC"/>
    <w:rsid w:val="00D029F8"/>
    <w:rsid w:val="00D04CCA"/>
    <w:rsid w:val="00D1338B"/>
    <w:rsid w:val="00D27C73"/>
    <w:rsid w:val="00D27F35"/>
    <w:rsid w:val="00D36E07"/>
    <w:rsid w:val="00D4384E"/>
    <w:rsid w:val="00D566AC"/>
    <w:rsid w:val="00D61DAC"/>
    <w:rsid w:val="00D64A4A"/>
    <w:rsid w:val="00D87024"/>
    <w:rsid w:val="00DA0B8E"/>
    <w:rsid w:val="00DC7D18"/>
    <w:rsid w:val="00DD51F5"/>
    <w:rsid w:val="00DD672E"/>
    <w:rsid w:val="00DE6021"/>
    <w:rsid w:val="00DE6F09"/>
    <w:rsid w:val="00E048EB"/>
    <w:rsid w:val="00E06AE5"/>
    <w:rsid w:val="00E06EAA"/>
    <w:rsid w:val="00E15000"/>
    <w:rsid w:val="00E37C91"/>
    <w:rsid w:val="00E509EC"/>
    <w:rsid w:val="00E83FD1"/>
    <w:rsid w:val="00E92316"/>
    <w:rsid w:val="00E9361F"/>
    <w:rsid w:val="00EA1AF4"/>
    <w:rsid w:val="00EA459D"/>
    <w:rsid w:val="00EC2217"/>
    <w:rsid w:val="00ED182C"/>
    <w:rsid w:val="00EE1AD6"/>
    <w:rsid w:val="00EF0FF4"/>
    <w:rsid w:val="00EF64BA"/>
    <w:rsid w:val="00F013B3"/>
    <w:rsid w:val="00F432B2"/>
    <w:rsid w:val="00F511B4"/>
    <w:rsid w:val="00F73DB0"/>
    <w:rsid w:val="00F8501B"/>
    <w:rsid w:val="00F9066B"/>
    <w:rsid w:val="00FB2ED1"/>
    <w:rsid w:val="00FC2548"/>
    <w:rsid w:val="00F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A42E7A-75FB-415C-A2C2-A10956E7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B4"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11B4"/>
    <w:rPr>
      <w:color w:val="AFA497"/>
      <w:u w:val="single"/>
    </w:rPr>
  </w:style>
  <w:style w:type="character" w:customStyle="1" w:styleId="a4">
    <w:name w:val="Сноска_"/>
    <w:basedOn w:val="a0"/>
    <w:link w:val="a5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Exact">
    <w:name w:val="Основной текст Exact"/>
    <w:basedOn w:val="a0"/>
    <w:uiPriority w:val="99"/>
    <w:rsid w:val="00F511B4"/>
    <w:rPr>
      <w:rFonts w:ascii="Times New Roman" w:hAnsi="Times New Roman" w:cs="Times New Roman"/>
      <w:spacing w:val="8"/>
      <w:u w:val="none"/>
    </w:rPr>
  </w:style>
  <w:style w:type="character" w:customStyle="1" w:styleId="2">
    <w:name w:val="Основной текст (2)_"/>
    <w:basedOn w:val="a0"/>
    <w:link w:val="20"/>
    <w:uiPriority w:val="99"/>
    <w:rsid w:val="00F511B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Заголовок №2_"/>
    <w:basedOn w:val="a0"/>
    <w:link w:val="22"/>
    <w:uiPriority w:val="99"/>
    <w:rsid w:val="00F511B4"/>
    <w:rPr>
      <w:rFonts w:ascii="Times New Roman" w:hAnsi="Times New Roman" w:cs="Times New Roman"/>
      <w:b/>
      <w:bCs/>
      <w:spacing w:val="110"/>
      <w:sz w:val="33"/>
      <w:szCs w:val="33"/>
      <w:u w:val="none"/>
    </w:rPr>
  </w:style>
  <w:style w:type="character" w:customStyle="1" w:styleId="3">
    <w:name w:val="Основной текст (3)_"/>
    <w:basedOn w:val="a0"/>
    <w:link w:val="30"/>
    <w:rsid w:val="00F511B4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Основной текст Знак1"/>
    <w:basedOn w:val="a0"/>
    <w:link w:val="a6"/>
    <w:uiPriority w:val="99"/>
    <w:rsid w:val="00F511B4"/>
    <w:rPr>
      <w:rFonts w:ascii="Times New Roman" w:hAnsi="Times New Roman" w:cs="Times New Roman"/>
      <w:sz w:val="26"/>
      <w:szCs w:val="26"/>
      <w:u w:val="none"/>
    </w:rPr>
  </w:style>
  <w:style w:type="character" w:customStyle="1" w:styleId="3pt">
    <w:name w:val="Основной текст + Интервал 3 pt"/>
    <w:basedOn w:val="1"/>
    <w:uiPriority w:val="99"/>
    <w:rsid w:val="00F511B4"/>
    <w:rPr>
      <w:rFonts w:ascii="Times New Roman" w:hAnsi="Times New Roman" w:cs="Times New Roman"/>
      <w:spacing w:val="70"/>
      <w:sz w:val="26"/>
      <w:szCs w:val="26"/>
      <w:u w:val="none"/>
    </w:rPr>
  </w:style>
  <w:style w:type="character" w:customStyle="1" w:styleId="11">
    <w:name w:val="Основной текст + 11"/>
    <w:aliases w:val="5 pt"/>
    <w:basedOn w:val="1"/>
    <w:uiPriority w:val="99"/>
    <w:rsid w:val="00F511B4"/>
    <w:rPr>
      <w:rFonts w:ascii="Times New Roman" w:hAnsi="Times New Roman" w:cs="Times New Roman"/>
      <w:sz w:val="23"/>
      <w:szCs w:val="23"/>
      <w:u w:val="none"/>
    </w:rPr>
  </w:style>
  <w:style w:type="character" w:customStyle="1" w:styleId="4">
    <w:name w:val="Основной текст (4)_"/>
    <w:basedOn w:val="a0"/>
    <w:link w:val="41"/>
    <w:uiPriority w:val="99"/>
    <w:rsid w:val="00F511B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7">
    <w:name w:val="Колонтитул_"/>
    <w:basedOn w:val="a0"/>
    <w:link w:val="10"/>
    <w:uiPriority w:val="99"/>
    <w:rsid w:val="00F511B4"/>
    <w:rPr>
      <w:rFonts w:ascii="Arial" w:hAnsi="Arial" w:cs="Arial"/>
      <w:spacing w:val="20"/>
      <w:sz w:val="15"/>
      <w:szCs w:val="15"/>
      <w:u w:val="none"/>
    </w:rPr>
  </w:style>
  <w:style w:type="character" w:customStyle="1" w:styleId="a8">
    <w:name w:val="Колонтитул"/>
    <w:basedOn w:val="a7"/>
    <w:uiPriority w:val="99"/>
    <w:rsid w:val="00F511B4"/>
    <w:rPr>
      <w:rFonts w:ascii="Arial" w:hAnsi="Arial" w:cs="Arial"/>
      <w:spacing w:val="20"/>
      <w:sz w:val="15"/>
      <w:szCs w:val="15"/>
      <w:u w:val="none"/>
    </w:rPr>
  </w:style>
  <w:style w:type="paragraph" w:styleId="a6">
    <w:name w:val="Body Text"/>
    <w:basedOn w:val="a"/>
    <w:link w:val="1"/>
    <w:uiPriority w:val="99"/>
    <w:rsid w:val="00F511B4"/>
    <w:pPr>
      <w:shd w:val="clear" w:color="auto" w:fill="FFFFFF"/>
      <w:spacing w:before="300" w:after="300" w:line="331" w:lineRule="exact"/>
      <w:ind w:hanging="700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9">
    <w:name w:val="Основной текст Знак"/>
    <w:basedOn w:val="a0"/>
    <w:uiPriority w:val="99"/>
    <w:semiHidden/>
    <w:rsid w:val="00F511B4"/>
    <w:rPr>
      <w:rFonts w:cs="Courier New"/>
      <w:color w:val="000000"/>
    </w:rPr>
  </w:style>
  <w:style w:type="character" w:customStyle="1" w:styleId="Arial">
    <w:name w:val="Основной текст + Arial"/>
    <w:aliases w:val="17,5 pt8,Интервал -1 pt"/>
    <w:basedOn w:val="1"/>
    <w:uiPriority w:val="99"/>
    <w:rsid w:val="00F511B4"/>
    <w:rPr>
      <w:rFonts w:ascii="Arial" w:hAnsi="Arial" w:cs="Arial"/>
      <w:spacing w:val="-20"/>
      <w:sz w:val="35"/>
      <w:szCs w:val="35"/>
      <w:u w:val="none"/>
    </w:rPr>
  </w:style>
  <w:style w:type="character" w:customStyle="1" w:styleId="aa">
    <w:name w:val="Основной текст + Курсив"/>
    <w:basedOn w:val="1"/>
    <w:uiPriority w:val="99"/>
    <w:rsid w:val="00F511B4"/>
    <w:rPr>
      <w:rFonts w:ascii="Times New Roman" w:hAnsi="Times New Roman" w:cs="Times New Roman"/>
      <w:i/>
      <w:iCs/>
      <w:noProof/>
      <w:sz w:val="26"/>
      <w:szCs w:val="26"/>
      <w:u w:val="none"/>
    </w:rPr>
  </w:style>
  <w:style w:type="character" w:customStyle="1" w:styleId="12">
    <w:name w:val="Заголовок №1_"/>
    <w:basedOn w:val="a0"/>
    <w:link w:val="110"/>
    <w:uiPriority w:val="99"/>
    <w:rsid w:val="00F511B4"/>
    <w:rPr>
      <w:rFonts w:ascii="Impact" w:hAnsi="Impact" w:cs="Impact"/>
      <w:i/>
      <w:iCs/>
      <w:spacing w:val="-50"/>
      <w:sz w:val="28"/>
      <w:szCs w:val="28"/>
      <w:u w:val="none"/>
    </w:rPr>
  </w:style>
  <w:style w:type="character" w:customStyle="1" w:styleId="1TimesNewRoman">
    <w:name w:val="Заголовок №1 + Times New Roman"/>
    <w:aliases w:val="Не курсив,Интервал 0 pt"/>
    <w:basedOn w:val="12"/>
    <w:uiPriority w:val="99"/>
    <w:rsid w:val="00F511B4"/>
    <w:rPr>
      <w:rFonts w:ascii="Times New Roman" w:hAnsi="Times New Roman" w:cs="Times New Roman"/>
      <w:i/>
      <w:iCs/>
      <w:spacing w:val="0"/>
      <w:sz w:val="28"/>
      <w:szCs w:val="28"/>
      <w:u w:val="none"/>
    </w:rPr>
  </w:style>
  <w:style w:type="character" w:customStyle="1" w:styleId="13">
    <w:name w:val="Заголовок №1"/>
    <w:basedOn w:val="12"/>
    <w:uiPriority w:val="99"/>
    <w:rsid w:val="00F511B4"/>
    <w:rPr>
      <w:rFonts w:ascii="Impact" w:hAnsi="Impact" w:cs="Impact"/>
      <w:i/>
      <w:iCs/>
      <w:spacing w:val="-50"/>
      <w:sz w:val="28"/>
      <w:szCs w:val="28"/>
      <w:u w:val="single"/>
    </w:rPr>
  </w:style>
  <w:style w:type="character" w:customStyle="1" w:styleId="40">
    <w:name w:val="Основной текст (4)"/>
    <w:basedOn w:val="4"/>
    <w:uiPriority w:val="99"/>
    <w:rsid w:val="00F511B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5">
    <w:name w:val="Основной текст (5)_"/>
    <w:basedOn w:val="a0"/>
    <w:link w:val="51"/>
    <w:uiPriority w:val="99"/>
    <w:rsid w:val="00F511B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50">
    <w:name w:val="Основной текст (5)"/>
    <w:basedOn w:val="5"/>
    <w:uiPriority w:val="99"/>
    <w:rsid w:val="00F511B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4">
    <w:name w:val="Основной текст + Курсив1"/>
    <w:basedOn w:val="1"/>
    <w:uiPriority w:val="99"/>
    <w:rsid w:val="00F511B4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6">
    <w:name w:val="Основной текст (6)_"/>
    <w:basedOn w:val="a0"/>
    <w:link w:val="61"/>
    <w:uiPriority w:val="99"/>
    <w:rsid w:val="00F511B4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60">
    <w:name w:val="Основной текст (6)"/>
    <w:basedOn w:val="6"/>
    <w:uiPriority w:val="99"/>
    <w:rsid w:val="00F511B4"/>
    <w:rPr>
      <w:rFonts w:ascii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6Impact">
    <w:name w:val="Основной текст (6) + Impact"/>
    <w:aliases w:val="12,5 pt7,Не полужирный,Не курсив1"/>
    <w:basedOn w:val="6"/>
    <w:uiPriority w:val="99"/>
    <w:rsid w:val="00F511B4"/>
    <w:rPr>
      <w:rFonts w:ascii="Impact" w:hAnsi="Impact" w:cs="Impact"/>
      <w:b/>
      <w:bCs/>
      <w:i/>
      <w:iCs/>
      <w:noProof/>
      <w:sz w:val="25"/>
      <w:szCs w:val="25"/>
      <w:u w:val="single"/>
    </w:rPr>
  </w:style>
  <w:style w:type="character" w:customStyle="1" w:styleId="7">
    <w:name w:val="Основной текст (7)_"/>
    <w:basedOn w:val="a0"/>
    <w:link w:val="70"/>
    <w:uiPriority w:val="99"/>
    <w:rsid w:val="00F511B4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71">
    <w:name w:val="Основной текст (7) + Не курсив"/>
    <w:basedOn w:val="7"/>
    <w:uiPriority w:val="99"/>
    <w:rsid w:val="00F511B4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13">
    <w:name w:val="Основной текст + 113"/>
    <w:aliases w:val="5 pt6,Курсив"/>
    <w:basedOn w:val="1"/>
    <w:uiPriority w:val="99"/>
    <w:rsid w:val="00F511B4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112">
    <w:name w:val="Основной текст + 112"/>
    <w:aliases w:val="5 pt5"/>
    <w:basedOn w:val="1"/>
    <w:uiPriority w:val="99"/>
    <w:rsid w:val="00F511B4"/>
    <w:rPr>
      <w:rFonts w:ascii="Times New Roman" w:hAnsi="Times New Roman" w:cs="Times New Roman"/>
      <w:sz w:val="23"/>
      <w:szCs w:val="23"/>
      <w:u w:val="none"/>
    </w:rPr>
  </w:style>
  <w:style w:type="character" w:customStyle="1" w:styleId="111">
    <w:name w:val="Основной текст + 111"/>
    <w:aliases w:val="5 pt4,Полужирный"/>
    <w:basedOn w:val="1"/>
    <w:uiPriority w:val="99"/>
    <w:rsid w:val="00F511B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9">
    <w:name w:val="Основной текст + 9"/>
    <w:aliases w:val="5 pt3"/>
    <w:basedOn w:val="1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10pt">
    <w:name w:val="Основной текст + 10 pt"/>
    <w:aliases w:val="Курсив1"/>
    <w:basedOn w:val="1"/>
    <w:uiPriority w:val="99"/>
    <w:rsid w:val="00F511B4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8Exact">
    <w:name w:val="Основной текст (8) Exact"/>
    <w:basedOn w:val="a0"/>
    <w:uiPriority w:val="99"/>
    <w:rsid w:val="00F511B4"/>
    <w:rPr>
      <w:rFonts w:ascii="Times New Roman" w:hAnsi="Times New Roman" w:cs="Times New Roman"/>
      <w:b/>
      <w:bCs/>
      <w:spacing w:val="6"/>
      <w:sz w:val="17"/>
      <w:szCs w:val="17"/>
      <w:u w:val="none"/>
    </w:rPr>
  </w:style>
  <w:style w:type="character" w:customStyle="1" w:styleId="8">
    <w:name w:val="Основной текст (8)_"/>
    <w:basedOn w:val="a0"/>
    <w:link w:val="81"/>
    <w:uiPriority w:val="99"/>
    <w:rsid w:val="00F511B4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80">
    <w:name w:val="Основной текст (8)"/>
    <w:basedOn w:val="8"/>
    <w:uiPriority w:val="99"/>
    <w:rsid w:val="00F511B4"/>
    <w:rPr>
      <w:rFonts w:ascii="Times New Roman" w:hAnsi="Times New Roman" w:cs="Times New Roman"/>
      <w:b/>
      <w:bCs/>
      <w:sz w:val="18"/>
      <w:szCs w:val="18"/>
      <w:u w:val="single"/>
    </w:rPr>
  </w:style>
  <w:style w:type="character" w:customStyle="1" w:styleId="90">
    <w:name w:val="Основной текст (9)_"/>
    <w:basedOn w:val="a0"/>
    <w:link w:val="91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23">
    <w:name w:val="Подпись к таблице (2)_"/>
    <w:basedOn w:val="a0"/>
    <w:link w:val="24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9pt">
    <w:name w:val="Основной текст + 9 pt"/>
    <w:aliases w:val="Полужирный2"/>
    <w:basedOn w:val="1"/>
    <w:uiPriority w:val="99"/>
    <w:rsid w:val="00F511B4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pt0">
    <w:name w:val="Колонтитул + 9 pt"/>
    <w:aliases w:val="Интервал 0 pt1"/>
    <w:basedOn w:val="a7"/>
    <w:uiPriority w:val="99"/>
    <w:rsid w:val="00F511B4"/>
    <w:rPr>
      <w:rFonts w:ascii="Arial" w:hAnsi="Arial" w:cs="Arial"/>
      <w:noProof/>
      <w:spacing w:val="10"/>
      <w:sz w:val="18"/>
      <w:szCs w:val="18"/>
      <w:u w:val="none"/>
    </w:rPr>
  </w:style>
  <w:style w:type="character" w:customStyle="1" w:styleId="910">
    <w:name w:val="Основной текст + 91"/>
    <w:aliases w:val="5 pt2"/>
    <w:basedOn w:val="1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31">
    <w:name w:val="Подпись к таблице (3)_"/>
    <w:basedOn w:val="a0"/>
    <w:link w:val="32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33">
    <w:name w:val="Заголовок №3_"/>
    <w:basedOn w:val="a0"/>
    <w:link w:val="34"/>
    <w:uiPriority w:val="99"/>
    <w:rsid w:val="00F511B4"/>
    <w:rPr>
      <w:rFonts w:ascii="Times New Roman" w:hAnsi="Times New Roman" w:cs="Times New Roman"/>
      <w:sz w:val="26"/>
      <w:szCs w:val="26"/>
      <w:u w:val="none"/>
    </w:rPr>
  </w:style>
  <w:style w:type="character" w:customStyle="1" w:styleId="11pt">
    <w:name w:val="Основной текст + 11 pt"/>
    <w:aliases w:val="Полужирный1"/>
    <w:basedOn w:val="1"/>
    <w:uiPriority w:val="99"/>
    <w:rsid w:val="00F511B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72">
    <w:name w:val="Основной текст + 7"/>
    <w:aliases w:val="5 pt1"/>
    <w:basedOn w:val="1"/>
    <w:uiPriority w:val="99"/>
    <w:rsid w:val="00F511B4"/>
    <w:rPr>
      <w:rFonts w:ascii="Times New Roman" w:hAnsi="Times New Roman" w:cs="Times New Roman"/>
      <w:sz w:val="15"/>
      <w:szCs w:val="15"/>
      <w:u w:val="none"/>
    </w:rPr>
  </w:style>
  <w:style w:type="character" w:customStyle="1" w:styleId="ab">
    <w:name w:val="Подпись к таблице_"/>
    <w:basedOn w:val="a0"/>
    <w:link w:val="ac"/>
    <w:uiPriority w:val="99"/>
    <w:rsid w:val="00F511B4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42">
    <w:name w:val="Подпись к таблице (4)_"/>
    <w:basedOn w:val="a0"/>
    <w:link w:val="43"/>
    <w:uiPriority w:val="99"/>
    <w:rsid w:val="00F511B4"/>
    <w:rPr>
      <w:rFonts w:ascii="Times New Roman" w:hAnsi="Times New Roman" w:cs="Times New Roman"/>
      <w:sz w:val="17"/>
      <w:szCs w:val="17"/>
      <w:u w:val="none"/>
    </w:rPr>
  </w:style>
  <w:style w:type="character" w:customStyle="1" w:styleId="100">
    <w:name w:val="Основной текст (10)_"/>
    <w:basedOn w:val="a0"/>
    <w:link w:val="101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102">
    <w:name w:val="Основной текст (10)"/>
    <w:basedOn w:val="100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114">
    <w:name w:val="Основной текст (11)_"/>
    <w:basedOn w:val="a0"/>
    <w:link w:val="115"/>
    <w:uiPriority w:val="99"/>
    <w:rsid w:val="00F511B4"/>
    <w:rPr>
      <w:rFonts w:ascii="Arial" w:hAnsi="Arial" w:cs="Arial"/>
      <w:sz w:val="10"/>
      <w:szCs w:val="10"/>
      <w:u w:val="none"/>
    </w:rPr>
  </w:style>
  <w:style w:type="character" w:customStyle="1" w:styleId="ad">
    <w:name w:val="Оглавление_"/>
    <w:basedOn w:val="a0"/>
    <w:link w:val="15"/>
    <w:uiPriority w:val="99"/>
    <w:rsid w:val="00F511B4"/>
    <w:rPr>
      <w:rFonts w:ascii="Arial" w:hAnsi="Arial" w:cs="Arial"/>
      <w:sz w:val="10"/>
      <w:szCs w:val="10"/>
      <w:u w:val="none"/>
    </w:rPr>
  </w:style>
  <w:style w:type="character" w:customStyle="1" w:styleId="ae">
    <w:name w:val="Оглавление"/>
    <w:basedOn w:val="ad"/>
    <w:uiPriority w:val="99"/>
    <w:rsid w:val="00F511B4"/>
    <w:rPr>
      <w:rFonts w:ascii="Arial" w:hAnsi="Arial" w:cs="Arial"/>
      <w:sz w:val="10"/>
      <w:szCs w:val="10"/>
      <w:u w:val="single"/>
    </w:rPr>
  </w:style>
  <w:style w:type="character" w:customStyle="1" w:styleId="25">
    <w:name w:val="Оглавление (2)_"/>
    <w:basedOn w:val="a0"/>
    <w:link w:val="26"/>
    <w:uiPriority w:val="99"/>
    <w:rsid w:val="00F511B4"/>
    <w:rPr>
      <w:rFonts w:ascii="Times New Roman" w:hAnsi="Times New Roman" w:cs="Times New Roman"/>
      <w:sz w:val="8"/>
      <w:szCs w:val="8"/>
      <w:u w:val="none"/>
    </w:rPr>
  </w:style>
  <w:style w:type="paragraph" w:customStyle="1" w:styleId="a5">
    <w:name w:val="Сноска"/>
    <w:basedOn w:val="a"/>
    <w:link w:val="a4"/>
    <w:uiPriority w:val="99"/>
    <w:rsid w:val="00F511B4"/>
    <w:pPr>
      <w:shd w:val="clear" w:color="auto" w:fill="FFFFFF"/>
      <w:spacing w:line="245" w:lineRule="exact"/>
      <w:ind w:firstLine="700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rsid w:val="00F511B4"/>
    <w:pPr>
      <w:shd w:val="clear" w:color="auto" w:fill="FFFFFF"/>
      <w:spacing w:after="180" w:line="292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2">
    <w:name w:val="Заголовок №2"/>
    <w:basedOn w:val="a"/>
    <w:link w:val="21"/>
    <w:uiPriority w:val="99"/>
    <w:rsid w:val="00F511B4"/>
    <w:pPr>
      <w:shd w:val="clear" w:color="auto" w:fill="FFFFFF"/>
      <w:spacing w:before="180" w:after="7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pacing w:val="110"/>
      <w:sz w:val="33"/>
      <w:szCs w:val="33"/>
    </w:rPr>
  </w:style>
  <w:style w:type="paragraph" w:customStyle="1" w:styleId="30">
    <w:name w:val="Основной текст (3)"/>
    <w:basedOn w:val="a"/>
    <w:link w:val="3"/>
    <w:rsid w:val="00F511B4"/>
    <w:pPr>
      <w:shd w:val="clear" w:color="auto" w:fill="FFFFFF"/>
      <w:spacing w:before="720" w:after="300" w:line="240" w:lineRule="atLeast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41">
    <w:name w:val="Основной текст (4)1"/>
    <w:basedOn w:val="a"/>
    <w:link w:val="4"/>
    <w:uiPriority w:val="99"/>
    <w:rsid w:val="00F511B4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">
    <w:name w:val="Колонтитул1"/>
    <w:basedOn w:val="a"/>
    <w:link w:val="a7"/>
    <w:uiPriority w:val="99"/>
    <w:rsid w:val="00F511B4"/>
    <w:pPr>
      <w:shd w:val="clear" w:color="auto" w:fill="FFFFFF"/>
      <w:spacing w:line="240" w:lineRule="atLeast"/>
    </w:pPr>
    <w:rPr>
      <w:rFonts w:ascii="Arial" w:hAnsi="Arial" w:cs="Arial"/>
      <w:color w:val="auto"/>
      <w:spacing w:val="20"/>
      <w:sz w:val="15"/>
      <w:szCs w:val="15"/>
    </w:rPr>
  </w:style>
  <w:style w:type="paragraph" w:customStyle="1" w:styleId="110">
    <w:name w:val="Заголовок №11"/>
    <w:basedOn w:val="a"/>
    <w:link w:val="12"/>
    <w:uiPriority w:val="99"/>
    <w:rsid w:val="00F511B4"/>
    <w:pPr>
      <w:shd w:val="clear" w:color="auto" w:fill="FFFFFF"/>
      <w:spacing w:after="300" w:line="331" w:lineRule="exact"/>
      <w:jc w:val="both"/>
      <w:outlineLvl w:val="0"/>
    </w:pPr>
    <w:rPr>
      <w:rFonts w:ascii="Impact" w:hAnsi="Impact" w:cs="Impact"/>
      <w:i/>
      <w:iCs/>
      <w:color w:val="auto"/>
      <w:spacing w:val="-50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F511B4"/>
    <w:pPr>
      <w:shd w:val="clear" w:color="auto" w:fill="FFFFFF"/>
      <w:spacing w:line="328" w:lineRule="exact"/>
      <w:ind w:hanging="420"/>
      <w:jc w:val="both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F511B4"/>
    <w:pPr>
      <w:shd w:val="clear" w:color="auto" w:fill="FFFFFF"/>
      <w:spacing w:line="324" w:lineRule="exact"/>
      <w:jc w:val="both"/>
    </w:pPr>
    <w:rPr>
      <w:rFonts w:ascii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F511B4"/>
    <w:pPr>
      <w:shd w:val="clear" w:color="auto" w:fill="FFFFFF"/>
      <w:spacing w:line="331" w:lineRule="exact"/>
      <w:ind w:hanging="280"/>
      <w:jc w:val="both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F511B4"/>
    <w:pPr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91">
    <w:name w:val="Основной текст (9)"/>
    <w:basedOn w:val="a"/>
    <w:link w:val="90"/>
    <w:uiPriority w:val="99"/>
    <w:rsid w:val="00F511B4"/>
    <w:pPr>
      <w:shd w:val="clear" w:color="auto" w:fill="FFFFFF"/>
      <w:spacing w:before="60" w:after="480" w:line="240" w:lineRule="atLeast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4">
    <w:name w:val="Подпись к таблице (2)"/>
    <w:basedOn w:val="a"/>
    <w:link w:val="23"/>
    <w:uiPriority w:val="99"/>
    <w:rsid w:val="00F511B4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32">
    <w:name w:val="Подпись к таблице (3)"/>
    <w:basedOn w:val="a"/>
    <w:link w:val="31"/>
    <w:uiPriority w:val="99"/>
    <w:rsid w:val="00F511B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34">
    <w:name w:val="Заголовок №3"/>
    <w:basedOn w:val="a"/>
    <w:link w:val="33"/>
    <w:uiPriority w:val="99"/>
    <w:rsid w:val="00F511B4"/>
    <w:pPr>
      <w:shd w:val="clear" w:color="auto" w:fill="FFFFFF"/>
      <w:spacing w:before="1800" w:after="60" w:line="240" w:lineRule="atLeast"/>
      <w:jc w:val="both"/>
      <w:outlineLvl w:val="2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ac">
    <w:name w:val="Подпись к таблице"/>
    <w:basedOn w:val="a"/>
    <w:link w:val="ab"/>
    <w:uiPriority w:val="99"/>
    <w:rsid w:val="00F511B4"/>
    <w:pPr>
      <w:shd w:val="clear" w:color="auto" w:fill="FFFFFF"/>
      <w:spacing w:line="230" w:lineRule="exact"/>
      <w:jc w:val="righ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43">
    <w:name w:val="Подпись к таблице (4)"/>
    <w:basedOn w:val="a"/>
    <w:link w:val="42"/>
    <w:uiPriority w:val="99"/>
    <w:rsid w:val="00F511B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101">
    <w:name w:val="Основной текст (10)1"/>
    <w:basedOn w:val="a"/>
    <w:link w:val="100"/>
    <w:uiPriority w:val="99"/>
    <w:rsid w:val="00F511B4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15">
    <w:name w:val="Основной текст (11)"/>
    <w:basedOn w:val="a"/>
    <w:link w:val="114"/>
    <w:uiPriority w:val="99"/>
    <w:rsid w:val="00F511B4"/>
    <w:pPr>
      <w:shd w:val="clear" w:color="auto" w:fill="FFFFFF"/>
      <w:spacing w:after="120" w:line="240" w:lineRule="atLeast"/>
    </w:pPr>
    <w:rPr>
      <w:rFonts w:ascii="Arial" w:hAnsi="Arial" w:cs="Arial"/>
      <w:color w:val="auto"/>
      <w:sz w:val="10"/>
      <w:szCs w:val="10"/>
    </w:rPr>
  </w:style>
  <w:style w:type="paragraph" w:customStyle="1" w:styleId="15">
    <w:name w:val="Оглавление1"/>
    <w:basedOn w:val="a"/>
    <w:link w:val="ad"/>
    <w:uiPriority w:val="99"/>
    <w:rsid w:val="00F511B4"/>
    <w:pPr>
      <w:shd w:val="clear" w:color="auto" w:fill="FFFFFF"/>
      <w:spacing w:before="120" w:after="120" w:line="240" w:lineRule="atLeast"/>
      <w:jc w:val="both"/>
    </w:pPr>
    <w:rPr>
      <w:rFonts w:ascii="Arial" w:hAnsi="Arial" w:cs="Arial"/>
      <w:color w:val="auto"/>
      <w:sz w:val="10"/>
      <w:szCs w:val="10"/>
    </w:rPr>
  </w:style>
  <w:style w:type="paragraph" w:customStyle="1" w:styleId="26">
    <w:name w:val="Оглавление (2)"/>
    <w:basedOn w:val="a"/>
    <w:link w:val="25"/>
    <w:uiPriority w:val="99"/>
    <w:rsid w:val="00F511B4"/>
    <w:pPr>
      <w:shd w:val="clear" w:color="auto" w:fill="FFFFFF"/>
      <w:spacing w:before="240" w:line="240" w:lineRule="atLeast"/>
      <w:jc w:val="both"/>
    </w:pPr>
    <w:rPr>
      <w:rFonts w:ascii="Times New Roman" w:hAnsi="Times New Roman" w:cs="Times New Roman"/>
      <w:color w:val="auto"/>
      <w:sz w:val="8"/>
      <w:szCs w:val="8"/>
    </w:rPr>
  </w:style>
  <w:style w:type="paragraph" w:styleId="af">
    <w:name w:val="Balloon Text"/>
    <w:basedOn w:val="a"/>
    <w:link w:val="af0"/>
    <w:semiHidden/>
    <w:unhideWhenUsed/>
    <w:rsid w:val="003727E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27E7"/>
    <w:rPr>
      <w:rFonts w:ascii="Tahoma" w:hAnsi="Tahoma" w:cs="Tahoma"/>
      <w:color w:val="000000"/>
      <w:sz w:val="16"/>
      <w:szCs w:val="16"/>
    </w:rPr>
  </w:style>
  <w:style w:type="paragraph" w:styleId="af1">
    <w:name w:val="Normal (Web)"/>
    <w:basedOn w:val="a"/>
    <w:uiPriority w:val="99"/>
    <w:unhideWhenUsed/>
    <w:qFormat/>
    <w:rsid w:val="00307194"/>
    <w:pPr>
      <w:widowControl/>
      <w:spacing w:before="100" w:beforeAutospacing="1" w:after="119"/>
    </w:pPr>
    <w:rPr>
      <w:rFonts w:ascii="Times New Roman" w:hAnsi="Times New Roman" w:cs="Times New Roman"/>
      <w:color w:val="auto"/>
    </w:rPr>
  </w:style>
  <w:style w:type="table" w:styleId="af2">
    <w:name w:val="Table Grid"/>
    <w:basedOn w:val="a1"/>
    <w:uiPriority w:val="39"/>
    <w:rsid w:val="003071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45F"/>
    <w:pPr>
      <w:widowControl w:val="0"/>
      <w:tabs>
        <w:tab w:val="left" w:pos="709"/>
      </w:tabs>
      <w:suppressAutoHyphens/>
      <w:autoSpaceDN w:val="0"/>
      <w:textAlignment w:val="baseline"/>
    </w:pPr>
    <w:rPr>
      <w:rFonts w:ascii="Times New Roman" w:eastAsia="DejaVu Sans" w:hAnsi="Times New Roman" w:cs="DejaVu Sans"/>
      <w:color w:val="00000A"/>
      <w:kern w:val="3"/>
      <w:lang w:bidi="ru-RU"/>
    </w:rPr>
  </w:style>
  <w:style w:type="paragraph" w:styleId="af3">
    <w:name w:val="List Paragraph"/>
    <w:basedOn w:val="a"/>
    <w:link w:val="af4"/>
    <w:qFormat/>
    <w:rsid w:val="0022445F"/>
    <w:pPr>
      <w:ind w:left="720"/>
      <w:contextualSpacing/>
    </w:pPr>
  </w:style>
  <w:style w:type="paragraph" w:styleId="af5">
    <w:name w:val="header"/>
    <w:basedOn w:val="a"/>
    <w:link w:val="af6"/>
    <w:uiPriority w:val="99"/>
    <w:semiHidden/>
    <w:unhideWhenUsed/>
    <w:rsid w:val="00720AD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20AD0"/>
    <w:rPr>
      <w:rFonts w:cs="Courier New"/>
      <w:color w:val="000000"/>
    </w:rPr>
  </w:style>
  <w:style w:type="paragraph" w:styleId="af7">
    <w:name w:val="footer"/>
    <w:basedOn w:val="a"/>
    <w:link w:val="af8"/>
    <w:uiPriority w:val="99"/>
    <w:semiHidden/>
    <w:unhideWhenUsed/>
    <w:rsid w:val="00720AD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20AD0"/>
    <w:rPr>
      <w:rFonts w:cs="Courier New"/>
      <w:color w:val="000000"/>
    </w:rPr>
  </w:style>
  <w:style w:type="character" w:customStyle="1" w:styleId="af4">
    <w:name w:val="Абзац списка Знак"/>
    <w:link w:val="af3"/>
    <w:qFormat/>
    <w:rsid w:val="003D5E27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RO-56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tali7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6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 РМК</cp:lastModifiedBy>
  <cp:revision>82</cp:revision>
  <cp:lastPrinted>2025-11-12T05:05:00Z</cp:lastPrinted>
  <dcterms:created xsi:type="dcterms:W3CDTF">2023-11-01T10:09:00Z</dcterms:created>
  <dcterms:modified xsi:type="dcterms:W3CDTF">2025-11-12T05:05:00Z</dcterms:modified>
</cp:coreProperties>
</file>